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490a" w14:textId="35a4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бiлiм беру, мәдениет, спорт және ветеринария саласындағы мамандар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2008 жылғы 1 желтоқсандағы N 426 қаулысы. Оңтүстік Қазақстан облысының Әділет департаментінде 2008 жылғы 18 желтоқсанда N 2000 тіркелді. Күші жойылды - Оңтүстік Қазақстан облыстық әкімдігінің 2015 жылғы 28 желтоқсандағы № 438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28.12.2015 № 438 </w:t>
      </w:r>
      <w:r>
        <w:rPr>
          <w:rFonts w:ascii="Times New Roman"/>
          <w:b w:val="false"/>
          <w:i w:val="false"/>
          <w:color w:val="ff0000"/>
          <w:sz w:val="28"/>
        </w:rPr>
        <w:t>қаулысымен</w:t>
      </w:r>
      <w:r>
        <w:rPr>
          <w:rFonts w:ascii="Times New Roman"/>
          <w:b w:val="false"/>
          <w:i w:val="false"/>
          <w:color w:val="ff0000"/>
          <w:sz w:val="28"/>
        </w:rPr>
        <w:t xml:space="preserve"> (01.01.2016 қолданысқа енгізіледі).</w:t>
      </w:r>
    </w:p>
    <w:p>
      <w:pPr>
        <w:spacing w:after="0"/>
        <w:ind w:left="0"/>
        <w:jc w:val="both"/>
      </w:pPr>
      <w:r>
        <w:rPr>
          <w:rFonts w:ascii="Times New Roman"/>
          <w:b w:val="false"/>
          <w:i w:val="false"/>
          <w:color w:val="ff0000"/>
          <w:sz w:val="28"/>
        </w:rPr>
        <w:t xml:space="preserve">      Ескерту. Атауы жаңа редакцияда - Оңтүстік Қазақстан облысы әкімдігінің 08.07.2014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Еңбек кодексiнің </w:t>
      </w:r>
      <w:r>
        <w:rPr>
          <w:rFonts w:ascii="Times New Roman"/>
          <w:b w:val="false"/>
          <w:i w:val="false"/>
          <w:color w:val="000000"/>
          <w:sz w:val="28"/>
        </w:rPr>
        <w:t xml:space="preserve">238-бабы </w:t>
      </w:r>
      <w:r>
        <w:rPr>
          <w:rFonts w:ascii="Times New Roman"/>
          <w:b w:val="false"/>
          <w:i w:val="false"/>
          <w:color w:val="000000"/>
          <w:sz w:val="28"/>
        </w:rPr>
        <w:t>3-тармағына,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Оңтүстік Қазақстан облысы әкімдігінің 17.05.2013 </w:t>
      </w:r>
      <w:r>
        <w:rPr>
          <w:rFonts w:ascii="Times New Roman"/>
          <w:b w:val="false"/>
          <w:i w:val="false"/>
          <w:color w:val="000000"/>
          <w:sz w:val="28"/>
        </w:rPr>
        <w:t>№ 108</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1. Облыстық бюджеттен қаржыландырылатын, азаматтық қызметші болып табылатын және ауылдық жерде жұмыс істейтін денсаулық сақтау, әлеуметтік қамсыздандыру, бiлiм беру, мәдениет, спорт және ветеринария саласындағы мамандар лауазымдарының тiзбесi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әкімдігінің 08.07.2014 </w:t>
      </w:r>
      <w:r>
        <w:rPr>
          <w:rFonts w:ascii="Times New Roman"/>
          <w:b w:val="false"/>
          <w:i w:val="false"/>
          <w:color w:val="00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 Оңтүстік Қазақстан облыстық мәслихатының келісіміне, осы қаулының 1 – тармағында анықталған лауазымдардың тiзбесi енгізілсін. </w:t>
      </w:r>
      <w:r>
        <w:br/>
      </w:r>
      <w:r>
        <w:rPr>
          <w:rFonts w:ascii="Times New Roman"/>
          <w:b w:val="false"/>
          <w:i w:val="false"/>
          <w:color w:val="000000"/>
          <w:sz w:val="28"/>
        </w:rPr>
        <w:t>
</w:t>
      </w:r>
      <w:r>
        <w:rPr>
          <w:rFonts w:ascii="Times New Roman"/>
          <w:b w:val="false"/>
          <w:i w:val="false"/>
          <w:color w:val="000000"/>
          <w:sz w:val="28"/>
        </w:rPr>
        <w:t xml:space="preserve">
      3. Осы қаулы бірінші ресми түрде жарияланған күнінен бастап қолданысқа енгiзiледi және 2008 жылғы 1 қаңтардан бастап туындаған қатынастарда қолданылады.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облыс әкiмiнiң орынбасары Е.М. Сәдуақасоваға жүктелсiн.  </w:t>
      </w:r>
    </w:p>
    <w:bookmarkEnd w:id="0"/>
    <w:p>
      <w:pPr>
        <w:spacing w:after="0"/>
        <w:ind w:left="0"/>
        <w:jc w:val="both"/>
      </w:pPr>
      <w:r>
        <w:rPr>
          <w:rFonts w:ascii="Times New Roman"/>
          <w:b w:val="false"/>
          <w:i/>
          <w:color w:val="000000"/>
          <w:sz w:val="28"/>
        </w:rPr>
        <w:t xml:space="preserve">      Облыс әкiмi:                               Н. Әшімов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Облыстық мәслихат хатшысы                  Ә.Досболов</w:t>
      </w:r>
    </w:p>
    <w:bookmarkStart w:name="z6" w:id="1"/>
    <w:p>
      <w:pPr>
        <w:spacing w:after="0"/>
        <w:ind w:left="0"/>
        <w:jc w:val="both"/>
      </w:pPr>
      <w:r>
        <w:rPr>
          <w:rFonts w:ascii="Times New Roman"/>
          <w:b w:val="false"/>
          <w:i w:val="false"/>
          <w:color w:val="000000"/>
          <w:sz w:val="28"/>
        </w:rPr>
        <w:t>
Оңтүстік Қазақстан облысы әкiмдiгiнiң</w:t>
      </w:r>
      <w:r>
        <w:br/>
      </w:r>
      <w:r>
        <w:rPr>
          <w:rFonts w:ascii="Times New Roman"/>
          <w:b w:val="false"/>
          <w:i w:val="false"/>
          <w:color w:val="000000"/>
          <w:sz w:val="28"/>
        </w:rPr>
        <w:t>
2008 жылғы 1 желтоқсандағы</w:t>
      </w:r>
      <w:r>
        <w:br/>
      </w:r>
      <w:r>
        <w:rPr>
          <w:rFonts w:ascii="Times New Roman"/>
          <w:b w:val="false"/>
          <w:i w:val="false"/>
          <w:color w:val="000000"/>
          <w:sz w:val="28"/>
        </w:rPr>
        <w:t>
N 426 қаулысына 1-қосымша</w:t>
      </w:r>
    </w:p>
    <w:bookmarkEnd w:id="1"/>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әкімдігінің 08.07.2014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басшының орынбасары, экономикалық, қаржылық және әкімшілік шаруашылық мәселелері бойынша басшы орынбасарынсыз.</w:t>
      </w:r>
      <w:r>
        <w:br/>
      </w:r>
      <w:r>
        <w:rPr>
          <w:rFonts w:ascii="Times New Roman"/>
          <w:b w:val="false"/>
          <w:i w:val="false"/>
          <w:color w:val="000000"/>
          <w:sz w:val="28"/>
        </w:rPr>
        <w:t>
      2. Бөлім, станция, бөлiмше секторы басшысы, филиал, орталық, сүтхана, дәрiхана меңгерушiсi, зертхана меңгерушiсi, арнайы медициналық қойма жабдықтау меңгерушісі.</w:t>
      </w:r>
      <w:r>
        <w:br/>
      </w:r>
      <w:r>
        <w:rPr>
          <w:rFonts w:ascii="Times New Roman"/>
          <w:b w:val="false"/>
          <w:i w:val="false"/>
          <w:color w:val="000000"/>
          <w:sz w:val="28"/>
        </w:rPr>
        <w:t>
      3. Мамандар (бас, аға): барлық мамандықтағы мұғалімдер мен дәрiгерлер, акушер, емдәм бикесi, тiс дәрiгерi, дантист, тiс технигi, барлық атаудағы медициналық бике, маманданған медициналық бике, барлық атаудағы фельдшер, медициналық статистик, провизор, психолог, барлық атаудағы зертханашы, барлық атаудағы ассистент (көмекші) маманы, фармацевт; залалсыздандыру жұмыстары, емдеу шынықтыру, еңбек терапиясы бойынша нұсқаушы; кітапханашы, тәрбиеші, жетекші, музыкалық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Оңтүстік Қазақстан облысы әкiмдiгiнiң</w:t>
      </w:r>
      <w:r>
        <w:br/>
      </w:r>
      <w:r>
        <w:rPr>
          <w:rFonts w:ascii="Times New Roman"/>
          <w:b w:val="false"/>
          <w:i w:val="false"/>
          <w:color w:val="000000"/>
          <w:sz w:val="28"/>
        </w:rPr>
        <w:t>
2008 жылғы 1 желтоқсандағы</w:t>
      </w:r>
      <w:r>
        <w:br/>
      </w:r>
      <w:r>
        <w:rPr>
          <w:rFonts w:ascii="Times New Roman"/>
          <w:b w:val="false"/>
          <w:i w:val="false"/>
          <w:color w:val="000000"/>
          <w:sz w:val="28"/>
        </w:rPr>
        <w:t>
N 426 қаулысына 2-қосымша</w:t>
      </w:r>
    </w:p>
    <w:bookmarkEnd w:id="2"/>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әлеуметтік қамсыздандыру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әкімдігінің 08.07.2014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басшының орынбасары, экономикалық, қаржылық және әкімшілік шаруашылық мәселелері бойынша басшы орынбасарынсыз.</w:t>
      </w:r>
      <w:r>
        <w:br/>
      </w:r>
      <w:r>
        <w:rPr>
          <w:rFonts w:ascii="Times New Roman"/>
          <w:b w:val="false"/>
          <w:i w:val="false"/>
          <w:color w:val="000000"/>
          <w:sz w:val="28"/>
        </w:rPr>
        <w:t>
      2. Мамандар (бас, аға): барлық мамандықтағы дәрiгерлер, емдәм бикесi, тiс дәрiгерi, тiс технигi, мамандандырылған медициналық бике, барлық мамандықтағы медициналық бике, әлеуметтік жұмыс жөніндегі маман, әлеуметтік жұмыс жөніндегі консультант, мәдени ұйымдастырушы (аккомпаниатор), зертханашы, әдістемеші, өндіріс оқыту шебері; залалсыздандыру жұмыстары, емдеу шынықтыру, еңбек және қызметкерлерді дайындау жөніндегі нұсқаушы; психолог, кітапханашы, фельдшер, тәрбиеші, музыкалық жетекші.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Оңтүстік Қазақстан облысы әкiмдiгiнiң</w:t>
      </w:r>
      <w:r>
        <w:br/>
      </w:r>
      <w:r>
        <w:rPr>
          <w:rFonts w:ascii="Times New Roman"/>
          <w:b w:val="false"/>
          <w:i w:val="false"/>
          <w:color w:val="000000"/>
          <w:sz w:val="28"/>
        </w:rPr>
        <w:t>
2008 жылғы 1 желтоқсандағы</w:t>
      </w:r>
      <w:r>
        <w:br/>
      </w:r>
      <w:r>
        <w:rPr>
          <w:rFonts w:ascii="Times New Roman"/>
          <w:b w:val="false"/>
          <w:i w:val="false"/>
          <w:color w:val="000000"/>
          <w:sz w:val="28"/>
        </w:rPr>
        <w:t>
N 426 қаулысына 3-қосымша</w:t>
      </w:r>
    </w:p>
    <w:bookmarkEnd w:id="3"/>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білім беру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әкімдігінің 08.07.2014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2. Психологиялық-медициналық-педагогикалық консультация меңгерушісі, психологиялық-педагогикалық түзету кабинетінің меңгерушісі, бөлім меңгерушісі, оқу-өндірістік меңгерушісі, лагерь (бастығы) меңгерушісі білім беру ұйымдарында.</w:t>
      </w:r>
      <w:r>
        <w:br/>
      </w:r>
      <w:r>
        <w:rPr>
          <w:rFonts w:ascii="Times New Roman"/>
          <w:b w:val="false"/>
          <w:i w:val="false"/>
          <w:color w:val="000000"/>
          <w:sz w:val="28"/>
        </w:rPr>
        <w:t xml:space="preserve">
      3. Мамандар (бас, аға): барлық мамандықтағы мұғалiмдер, вожатый, тәрбиешi, оқу орнының, оқу тәрбие оқу өндірістік қызметімен тікелей айналысатын дене тәрбиесінің нұсқаушысы; оқу тәрбие жұмысымен тікелей айналысатын музыкалық жетекшi, аккомпаниатр, концертмейстер; өндірістік оқыту шебері, әдiскер, әлеуметтік педагог, педагог-психолог, қосымша мамандықтағы педагог, дәрігер-психиатр, дәрігер-невропатолог, дәрігер-сурдолог, дәрігер-офтальмолог, сурдопедагог, тифлопедагог, медициналық статистик, медициналық бике, емдәм бикесі, кітапханашы, зертханашы, мұғалім – логопед, мұғалім - дефектолог. </w:t>
      </w:r>
    </w:p>
    <w:bookmarkStart w:name="z9" w:id="4"/>
    <w:p>
      <w:pPr>
        <w:spacing w:after="0"/>
        <w:ind w:left="0"/>
        <w:jc w:val="both"/>
      </w:pPr>
      <w:r>
        <w:rPr>
          <w:rFonts w:ascii="Times New Roman"/>
          <w:b w:val="false"/>
          <w:i w:val="false"/>
          <w:color w:val="000000"/>
          <w:sz w:val="28"/>
        </w:rPr>
        <w:t>
      Оңтүстік Қазақстан облысы әкiмдiгiнiң</w:t>
      </w:r>
      <w:r>
        <w:br/>
      </w:r>
      <w:r>
        <w:rPr>
          <w:rFonts w:ascii="Times New Roman"/>
          <w:b w:val="false"/>
          <w:i w:val="false"/>
          <w:color w:val="000000"/>
          <w:sz w:val="28"/>
        </w:rPr>
        <w:t>
2008 жылғы 1 желтоқсандағы</w:t>
      </w:r>
      <w:r>
        <w:br/>
      </w:r>
      <w:r>
        <w:rPr>
          <w:rFonts w:ascii="Times New Roman"/>
          <w:b w:val="false"/>
          <w:i w:val="false"/>
          <w:color w:val="000000"/>
          <w:sz w:val="28"/>
        </w:rPr>
        <w:t>
N 426 қаулысына 4-қосымша</w:t>
      </w:r>
    </w:p>
    <w:bookmarkEnd w:id="4"/>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мәдениет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әкімдігінің 18.12.2014 </w:t>
      </w:r>
      <w:r>
        <w:rPr>
          <w:rFonts w:ascii="Times New Roman"/>
          <w:b w:val="false"/>
          <w:i w:val="false"/>
          <w:color w:val="ff0000"/>
          <w:sz w:val="28"/>
        </w:rPr>
        <w:t>№ 396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p>
      <w:pPr>
        <w:spacing w:after="0"/>
        <w:ind w:left="0"/>
        <w:jc w:val="both"/>
      </w:pPr>
      <w:r>
        <w:rPr>
          <w:rFonts w:ascii="Times New Roman"/>
          <w:b w:val="false"/>
          <w:i w:val="false"/>
          <w:color w:val="000000"/>
          <w:sz w:val="28"/>
        </w:rPr>
        <w:t>      1. Мемлекеттік мекеме мен қазыналық кәсіпорын басшысы мен басшысының орынбасары (экономика, қаржы және әкімші-шаруашылық мәселелер жөніндегі басшының орынбасарларынан басқа).</w:t>
      </w:r>
      <w:r>
        <w:br/>
      </w:r>
      <w:r>
        <w:rPr>
          <w:rFonts w:ascii="Times New Roman"/>
          <w:b w:val="false"/>
          <w:i w:val="false"/>
          <w:color w:val="000000"/>
          <w:sz w:val="28"/>
        </w:rPr>
        <w:t>
      2. Көркемдік жетекші, мұрағат меңгерушісі, труппа меңгерушісі, музыкалық бөлімінің меңгерушісі, көркемдеп қою бөлімінің меңгерушісі, әдеби-драмалық бөлімінің меңгерушісі, кітапхана меңгерушісі, мұрағат қоймасының меңгерушісі.</w:t>
      </w:r>
      <w:r>
        <w:br/>
      </w:r>
      <w:r>
        <w:rPr>
          <w:rFonts w:ascii="Times New Roman"/>
          <w:b w:val="false"/>
          <w:i w:val="false"/>
          <w:color w:val="000000"/>
          <w:sz w:val="28"/>
        </w:rPr>
        <w:t>
      3. Мамандар (бас, аға): аккомпаниатор; әртіс; кітапханашы; редактор; режиссер; режиссердің көмекшісі; дыбыс режиссері; мәдени ұйымдастырушы; әдістемеші; барлық атаудағы суретшілер; хореограф; сақтаушы (оның ішінде мұражайлардағы қорларды); мұрағатшы; экскурсовод.</w:t>
      </w:r>
      <w:r>
        <w:br/>
      </w:r>
      <w:r>
        <w:rPr>
          <w:rFonts w:ascii="Times New Roman"/>
          <w:b w:val="false"/>
          <w:i w:val="false"/>
          <w:color w:val="000000"/>
          <w:sz w:val="28"/>
        </w:rPr>
        <w:t>
      4. Ғылыми қызметкер (оның ішінде бас, аға, жетекші, кіші).</w:t>
      </w:r>
      <w:r>
        <w:br/>
      </w:r>
      <w:r>
        <w:rPr>
          <w:rFonts w:ascii="Times New Roman"/>
          <w:b w:val="false"/>
          <w:i w:val="false"/>
          <w:color w:val="000000"/>
          <w:sz w:val="28"/>
        </w:rPr>
        <w:t xml:space="preserve">
      5. Техникалық орындаушылар: мұражай қараушысы. </w:t>
      </w:r>
    </w:p>
    <w:bookmarkStart w:name="z10" w:id="5"/>
    <w:p>
      <w:pPr>
        <w:spacing w:after="0"/>
        <w:ind w:left="0"/>
        <w:jc w:val="both"/>
      </w:pPr>
      <w:r>
        <w:rPr>
          <w:rFonts w:ascii="Times New Roman"/>
          <w:b w:val="false"/>
          <w:i w:val="false"/>
          <w:color w:val="000000"/>
          <w:sz w:val="28"/>
        </w:rPr>
        <w:t>
     Оңтүстік Қазақстан облысы әкiмдiгiнiң</w:t>
      </w:r>
      <w:r>
        <w:br/>
      </w:r>
      <w:r>
        <w:rPr>
          <w:rFonts w:ascii="Times New Roman"/>
          <w:b w:val="false"/>
          <w:i w:val="false"/>
          <w:color w:val="000000"/>
          <w:sz w:val="28"/>
        </w:rPr>
        <w:t>
2008 жылғы 1 желтоқсандағы</w:t>
      </w:r>
      <w:r>
        <w:br/>
      </w:r>
      <w:r>
        <w:rPr>
          <w:rFonts w:ascii="Times New Roman"/>
          <w:b w:val="false"/>
          <w:i w:val="false"/>
          <w:color w:val="000000"/>
          <w:sz w:val="28"/>
        </w:rPr>
        <w:t>
N 426 қаулысына 5-қосымша</w:t>
      </w:r>
    </w:p>
    <w:bookmarkEnd w:id="5"/>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спорт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әкімдігінің 08.07.2014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 филиал директоры (меңгерушiсi).</w:t>
      </w:r>
      <w:r>
        <w:br/>
      </w:r>
      <w:r>
        <w:rPr>
          <w:rFonts w:ascii="Times New Roman"/>
          <w:b w:val="false"/>
          <w:i w:val="false"/>
          <w:color w:val="000000"/>
          <w:sz w:val="28"/>
        </w:rPr>
        <w:t>
      2. Мамандар (бас, аға): оқу тәрбие оқу өндірістік қызметімен тікелей айналысатын дене тәрбиесінің спорт мектебінің нұсқаушысы, нұсқаушы әдіскері; оқыту қызметімен тікелей айналысатын спорт жөніндегі жаттықтырушы-оқытушы, спорт жөніндегі аға жаттықтырушы-оқытушы; педагог-психолог; дәрігер; медициналық бике.</w:t>
      </w:r>
    </w:p>
    <w:bookmarkStart w:name="z11" w:id="6"/>
    <w:p>
      <w:pPr>
        <w:spacing w:after="0"/>
        <w:ind w:left="0"/>
        <w:jc w:val="both"/>
      </w:pPr>
      <w:r>
        <w:rPr>
          <w:rFonts w:ascii="Times New Roman"/>
          <w:b w:val="false"/>
          <w:i w:val="false"/>
          <w:color w:val="000000"/>
          <w:sz w:val="28"/>
        </w:rPr>
        <w:t>
Оңтүстік Қазақстан облысы әкiмдiгiнiң</w:t>
      </w:r>
      <w:r>
        <w:br/>
      </w:r>
      <w:r>
        <w:rPr>
          <w:rFonts w:ascii="Times New Roman"/>
          <w:b w:val="false"/>
          <w:i w:val="false"/>
          <w:color w:val="000000"/>
          <w:sz w:val="28"/>
        </w:rPr>
        <w:t>
2014 жылғы 8 шілдедегі</w:t>
      </w:r>
      <w:r>
        <w:br/>
      </w:r>
      <w:r>
        <w:rPr>
          <w:rFonts w:ascii="Times New Roman"/>
          <w:b w:val="false"/>
          <w:i w:val="false"/>
          <w:color w:val="000000"/>
          <w:sz w:val="28"/>
        </w:rPr>
        <w:t>
№ 8 шілде қаулысына 6-қосымша</w:t>
      </w:r>
    </w:p>
    <w:bookmarkEnd w:id="6"/>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ветеринария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Қаулы 6-қосымшамен толықтырылды - Оңтүстік Қазақстан облысы әкімдігінің 08.07.2014 </w:t>
      </w:r>
      <w:r>
        <w:rPr>
          <w:rFonts w:ascii="Times New Roman"/>
          <w:b w:val="false"/>
          <w:i w:val="false"/>
          <w:color w:val="ff0000"/>
          <w:sz w:val="28"/>
        </w:rPr>
        <w:t>№ 218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Мемлекеттiк мекеменің басшысы және басшысының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2. Мамандар: ветеринарлық дәрігер, ветеринарлық эпизоотолог, ветеринарлық паразитолог, ветеринарлық терапевт, ветеринарлық техник, ветеринарлық санитар, ветеринарлық фельдшер, малды қолдан ұрықтандыру жөніндегі оператор.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