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9c56" w14:textId="f6b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Оңтүстік Қазақстан облыстық мәслихаттың 2007 жылғы 13 желтоқсандағы N 3/14-IV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5 қарашадағы N 11/130-IV шешімі. Оңтүстік Қазақстан облысы Әділет департаментінде 2008 жылы 7 қарашада N 1998 тіркелді. Қолдану мерзімінің тоқтатылуына байланысты күші жойылды - Оңтүстік Қазақстан облыстық мәслихатының 2009 жылғы 2 қарашадағы N 802-1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тоқтатылуына байланысты күші жойылды - Оңтүстік Қазақстан облыстық мәслихатының 2009.11.02 N 802-1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Оңтүстік Қазақстан облыстық мәслихатының 2007 жылғы 13 желтоқсандағы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3/14-IV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(нормативтік құқықтық актілерді мемлекеттік тіркеу тізілімінде 1968-нөмірмен тіркелген, 2007 жылғы 27 желтоқсанда "Оңтүстік Қазақстан" газетінде жарияланған, "2008 жылға арналған облыстық бюджет туралы" Оңтүстік Қазақстан облыстық мәслихатының 2007 жылғы 13 желтоқсандағы N 3/14-IV шешіміне өзгерістер мен толықтырулар енгізу туралы" Оңтүстік Қазақстан облыстық мәслихатының 2008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4/53- IV </w:t>
      </w:r>
      <w:r>
        <w:rPr>
          <w:rFonts w:ascii="Times New Roman"/>
          <w:b w:val="false"/>
          <w:i w:val="false"/>
          <w:color w:val="000000"/>
          <w:sz w:val="28"/>
        </w:rPr>
        <w:t>шешімімен, нормативтік құқықтық актілерді мемлекеттік тіркеу тізілімінде 1973-нөмірмен тіркелген, 2008 жылғы 31 қаңтарда "Оңтүстік Қазақстан" N 17 газетінде жарияланған, "2008 жылға арналған облыстық бюджет туралы" Оңтүстік Қазақстан облыстық мәслихатының 2007 жылғы 13 желтоқсандағы N 3/14-IV шешіміне өзгерістер енгізу туралы" Оңтүстік Қазақстан облыстық мәслихатының 2008 жылғы 11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6/83-IV </w:t>
      </w:r>
      <w:r>
        <w:rPr>
          <w:rFonts w:ascii="Times New Roman"/>
          <w:b w:val="false"/>
          <w:i w:val="false"/>
          <w:color w:val="000000"/>
          <w:sz w:val="28"/>
        </w:rPr>
        <w:t>шешімімен, нормативтік құқықтық актілерді мемлекеттік тіркеу тізілімінде 1979-нөмірмен тіркелген, 2008 жылғы 22 сәуірде "Оңтүстік Қазақстан" N 61-62 газетінде жарияланған, "2008 жылға арналған облыстық бюджет туралы" Оңтүстік Қазақстан облыстық мәслихатының 2007 жылғы 13 желтоқсандағы N 3/14-IV шешіміне өзгерістер енгізу туралы" Оңтүстік Қазақстан облыстық мәслихатының 2008 жылғы 17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 IV </w:t>
      </w:r>
      <w:r>
        <w:rPr>
          <w:rFonts w:ascii="Times New Roman"/>
          <w:b w:val="false"/>
          <w:i w:val="false"/>
          <w:color w:val="000000"/>
          <w:sz w:val="28"/>
        </w:rPr>
        <w:t>шешімімен, нормативтік құқықтық актілерді мемлекеттік тіркеу тізілімінде 1985-нөмірмен тіркелген, 2008 жылғы 1 шілдеде "Оңтүстік Қазақстан" N 98 газетінде жарияланған, "2008 жылға арналған облыстық бюджет туралы" Оңтүстік Қазақстан облыстық мәслихатының 2007 жылғы 13 желтоқсандағы N 3/14-IV шешіміне өзгерістер енгізу туралы" Оңтүстік Қазақстан облыстық мәслихатының 2008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9/115- 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шешімімен, нормативтік құқықтық актілерді мемлекеттік тіркеу тізілімінде 1993-нөмірмен тіркелген, 2008 жылғы 13 қыркүйекте "Оңтүстік Қазақстан" N 137-138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облысының 2008 жылға арналған облыстық бюджеті 1-қосымшаға сәйкес мына көлемдерде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146 858 487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15 489 801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404 488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трансферттердiң түсiмдерi – 130 964 198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146 055 008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– 803 479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бюджеттiк кредит беру – - 4 865 072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2 199 000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7 064 072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1 193 000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 – 4 475 551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профицитін пайдалану – - 4 475 551 мың теңге.;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242 254 деген сандар 235 978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289 433 деген сандар 283 433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 787 312 деген сандар 781 397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автомобиль жолдарын (қала көшелерін) күрделі және орташа жөндеуден өткізуге – 2 625 887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 5 560 541 деген сандар 3 099 142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 37 929 деген сандар 40 479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 13 860 деген сандар 127 978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17 624 135 деген сандар 17 787 317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526 000 деген сандар 467 442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 2 728 614 деген сандар 2 636 032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 122 833 деген сандар 40 082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 2 408 884 деген сандар 2 491 635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абзацта 375 447 деген сандар 354 983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2 537 366 деген сандар 2 557 348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1-қосымшасы осы шешімнің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 Құрманбеков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А. Досболов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қарашадағы N 11 /130 -IV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13 желтоқсандағы N 3/14-IV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93"/>
        <w:gridCol w:w="593"/>
        <w:gridCol w:w="8549"/>
        <w:gridCol w:w="26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146 858 487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15 489 801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15 489 801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6 823 999 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6 823 999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7 546 653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7 546 653 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, жұмыстарға және қызметтер көрсетуге салынатын i шк i салықтар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1 119 149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 i н түсет i н түс i 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1 119 149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404 488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404 488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24 156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9 776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6 977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 мүдделер 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9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, сондай - ақ Қазақстан Республикасы Ұлттық Банкінің бюджетінен ( шығыстар сметасынан ) ұсталатын және қаржыландырылатын мемлекеттік мекемелер салатын айыппұлдар , өсімпұлдар , санкциялар , өндіріп алулар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379 191 </w:t>
            </w:r>
          </w:p>
        </w:tc>
      </w:tr>
      <w:tr>
        <w:trPr>
          <w:trHeight w:val="12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 , мемлекеттік бюджеттен қаржыландырылатын , сондай - ақ Қазақстан Республикасы Ұлттық Банкінің бюджетінен ( шығыстар сметасынан ) ұсталатын және қаржыландырылатын мемлекеттік мекемелер салатын айыппұлдар , өсімпұлдар , санкциялар , өндіріп алулар 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379 191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салықтық емес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салықтық емес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130 964 198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Трансферттердің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130 964 198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 i к басқару органдарынан алынатын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қалалық ) бюджеттерден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жоғары тұрған органдарынан түсет i 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129 856 819 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 i 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129 856 819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13"/>
        <w:gridCol w:w="653"/>
        <w:gridCol w:w="7933"/>
        <w:gridCol w:w="26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146 055 008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 i к қызметтер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981 841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жалпы функцияларын орындайтын өк i лд i, атқарушы және басқа органдар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573 356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маслихатының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81 092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191 343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 i 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 облыстық маңызы бар қалалар ) бюджеттеріне берілетін нысаналы даму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1 635 488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 ,  азаматтық қорғаныс және авариялармен табиғи апаттардың алдын алуды және жоюды ұйымдастыру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 - шаралар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 i ндег i жұмыстарды ұйымдастыру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 ,  азаматтық қорғаныс және авариялармен табиғи апаттардың алдын алуды және жоюды ұйымдастыру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,  азаматтық қорғаныс және авариялармен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1 535 336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, қауіпсіздік , құқық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, қылмыстық - атқару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 i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4 055 731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 i пт i қорғау және қоғамдық қау i пс i зд i кт i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28 067 278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, негізгі орта және жалпы орта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5 716 703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спорт бойынша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1 169 498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 i л i м беру ұйымдарында спорттағы дарынды балаларға жалпы б i л i 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193 492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4 353 713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1 144 010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1 365 781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 облыстық маңызы бар қалалар ) бюджеттеріне берілетін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283 433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 облыстық маңызы бар қалалар 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781 397 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 облыстық маңызы бар қалалардың ) бюджеттеріне бастауыш , негізгі орта және жалпы орта білім беретін мемлекеттік мекемелердегі физика , химия 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235 978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 облыстық маңызы бар қалалардың ) бюджеттеріне бастауыш 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543 114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, орта білімнен кейінгі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3 269 678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287 670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287 670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2 982 008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2 982 008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251 565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саласындағы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18 829 332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992 985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59 639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164 532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, мектептен тыс іс - шараларды және конкурстар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88 192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 i р i мдерд i ң психикалық денсаулығын зерттеу және халыққа психологиялық - медициналық - педагогикалық консультациялық көмек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157 543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 оңалту және әлеуметтік бейімдеу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41 816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қалалар ) бюджеттерге электрондық үкімет шеңберінде адами капиталды дамытуға   берілетін нысаналы даму трансферттері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164 668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127 978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162 740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17 836 347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 облыстық маңызы бар қалалар ) бюджеттеріне берілетін нысаналы даму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17 787 317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49 030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41 228 297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 i нд i ауруханалар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 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1 628 532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636 625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денсаулық сақтау ұйымдары үш i н қан , оның құрандас бөліктері мен препараттарын өнд i 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514 156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103 666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 - жүйелерін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 - эпидемиологиялық қадағалау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991 907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 - эпидемиологиялық қадағалау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637 819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 - эпидемиологиялық салауаттылығы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338 027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16 061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6 415 974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 - эпидемиологиялық қадағалау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804 705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 i л i к заттарды 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804 705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5 611 269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- 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5 000 451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 - дәрмек құралдарымен , диализаторлармен , шығыс материалдарымен және бүйрегі алмастырылған ауруларды дәрі - дәрмек құралдарымен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69 843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9 644 742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9 644 742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 - санитарлық көмек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8 097 638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1 547 104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 i ң басқа түрлер i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1 773 593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41 093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7 973 098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744 759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92 939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 - шараларды іске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485 141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90 037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31 130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істеуге жіберілген медицина және фармацевтика қызметкерлерін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7 228 339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7 228 339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және әлеуметт i к қамсыздандыру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2 668 148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1 755 760 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1 147 938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1 147 938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 i м балаларды , ата - анасының қамқорлығынсыз қалған балаларды әлеуметтік қамсыздандыру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778 264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778 264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116 264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 облыстық маңызы бар қалалар 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және әлеуметт i к қамтамасыз ету салаларындағы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134 124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134 124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93 645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40 479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7 726 919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2 385 442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, қала құрылысы және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2 385 442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5 233 875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, қала құрылысы және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2 636 032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 облыстық маңызы бар қалалар ) бюджеттеріне берілетін нысаналы даму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2 636 032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2 597 843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2 562 441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, қала құрылысы және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, спорт , туризм және ақпараттық кеңіст i 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3 567 949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1 495 736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821 203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29 204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127 633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 - мәдени мұралардың сақталуын және оған қол жетімді болуын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120 044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544 322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674 533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674 533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1 280 981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1 066 959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 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58 246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 i спорт түрлер i бойынша облыстық құрама командаларының мүшелер i н дайындау және олардың республикалық және халықаралық спорт жарыстарына қатысуы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979 409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 i ст i 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586 871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183 674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 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166 430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жөніндегі басқарма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19 343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т i лд i және Қазақстан халықтарының басқа да т i лд i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, спорт , туризм және ақпараттық кең i ст i кт i ұйымдастыру жөн i ндег i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198 376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155 671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41 161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- энергетика кешен i және жер қойнауын пайдалану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- энергетика кешені және жер қойнауын пайдалану саласындағы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дамытуға аудандар ( облыстық маңызы бар қалалар ) бюджеттеріне нысаналы даму трансферттері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, су , орман , балық шаруашылығы , ерекше қорғалатын табиғи аумақтар , қоршаған ортаны және жануарлар дүниесін қорғау , жер қатынастары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3 920 250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2 885 457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2 885 457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54 903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132 007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252 830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 , көктемгі егіс және егін жинау жұмыстарын жүргізу үшін қажетті жанар - жағар май және басқа да тауарөматериалдық құндылықтарының құнын арзандату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1 544 736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80 291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198 797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441 189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мақта талшығының сапасын сараптау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178 704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529 303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аймақтарын , су объект i лер i белдеулер i н белг i 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229 089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 i қалпына келт i 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179 123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96 821 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 i болып табылатын сумен жабдықтаудың аса маңызды топтық жүйелер i нен ауыз су беру жөніндегі қызметтердің құнын субсидиялау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 , қорғау , молайту және орман өс i 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191 920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234 616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қатынастарын басқару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, сәулет , қала құрылысы және құрылыс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2 548 341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 i п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арнайы экономикалық аймағының инфрақұрылымын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, қала құрылысы және құрылыс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555 405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 - құрылыс бақылауы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 - құрылыстық бақылау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80 042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414 306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366 700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7 720 410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 i г i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6 243 650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6 243 650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3 262 780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354 983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қалалар ) бюджеттеріне аудандық маңызы бар автомобиль жолдарын ( қала көшелерін ) күрделі және орташа жөндеуден өткізуге берілетін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2 625 887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коммуникациялар саласындағы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1 476 760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1 476 760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43 753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1 372 002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1 279 348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1 229 200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1 155 738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 i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1 057 348 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 облыстық маңызы бар қалалар 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98 390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 бағдарламалардың ) техникалық - экономикалық негіздемелерін әзірлеу және оған сараптама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 - инновациялық даму стратегиясын іске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 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 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36 146 352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1 735 564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803 479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 i к кредит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-4 865 072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2 199 000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 облыстық маңызы бар қалалар ) бюджеттеріне кредит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 i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, мың теңге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шк 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 облыстық маңызы бар қалалардың ) жергілікті   атқарушы органдарына облыстық бюджеттен берілген бюджеттік кредиттерді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7 016 470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 өтеу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47 602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4 475 551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профицитін пайдалану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-4 475 551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