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beee" w14:textId="6fbb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2008 жылғы 25 қыркүйектегі N 301 қаулысы. Оңтүстік Қазақстан облысы Әділет департаментінде 2008 жылғы 31 қарашада N 1996 тіркелді. Күші жойылды - Оңтүстік Қазақстан облысы  әкімдігінің 2009 жылғы 8 желтоқсандағы N 384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әкімдігінің 2009.12.08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сәйкес және Қазақстан Республикасы Үкіметінің "Мемлекеттік қызмет көрсетудің үлгі стандарттарын бекіту туралы"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xml:space="preserve">N 561 </w:t>
      </w:r>
      <w:r>
        <w:rPr>
          <w:rFonts w:ascii="Times New Roman"/>
          <w:b w:val="false"/>
          <w:i w:val="false"/>
          <w:color w:val="000000"/>
          <w:sz w:val="28"/>
        </w:rPr>
        <w:t xml:space="preserve">қаулыларын жүзеге асыру мақсатында Оңтүстік Қазақстан облысының әкімдігі </w:t>
      </w:r>
      <w:r>
        <w:rPr>
          <w:rFonts w:ascii="Times New Roman"/>
          <w:b/>
          <w:i w:val="false"/>
          <w:color w:val="000000"/>
          <w:sz w:val="28"/>
        </w:rPr>
        <w:t xml:space="preserve">Қ </w:t>
      </w:r>
      <w:r>
        <w:rPr>
          <w:rFonts w:ascii="Times New Roman"/>
          <w:b/>
          <w:i w:val="false"/>
          <w:color w:val="000000"/>
          <w:sz w:val="28"/>
        </w:rPr>
        <w:t xml:space="preserve">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1.Мынадай мемлекеттік қызмет көрсету стандарты бекітілсін: </w:t>
      </w:r>
      <w:r>
        <w:br/>
      </w:r>
      <w:r>
        <w:rPr>
          <w:rFonts w:ascii="Times New Roman"/>
          <w:b w:val="false"/>
          <w:i w:val="false"/>
          <w:color w:val="000000"/>
          <w:sz w:val="28"/>
        </w:rPr>
        <w:t xml:space="preserve">
      1) Кең тараған пайдалы қазбаларды барлау, өндіру немесе бірлесіп барлау, өндіру келісім шарттарын тіркеу (1-қосымша); </w:t>
      </w:r>
      <w:r>
        <w:br/>
      </w:r>
      <w:r>
        <w:rPr>
          <w:rFonts w:ascii="Times New Roman"/>
          <w:b w:val="false"/>
          <w:i w:val="false"/>
          <w:color w:val="000000"/>
          <w:sz w:val="28"/>
        </w:rPr>
        <w:t xml:space="preserve">
      2) Кең тараған пайдалы қазбаларды барлау, өндіру немесе бірлесіп барлау, өндіру кепілдік келісім шарттарын тіркеу (2- қосымша).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Оңтүстік Қазақстан облысы әкімінің орынбасары М.Тұрмағамбетовке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күнінен бастап он күнтізбелік күннен кейін күшіне енеді.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Облыс </w:t>
      </w:r>
      <w:r>
        <w:rPr>
          <w:rFonts w:ascii="Times New Roman"/>
          <w:b w:val="false"/>
          <w:i/>
          <w:color w:val="000000"/>
          <w:sz w:val="28"/>
        </w:rPr>
        <w:t xml:space="preserve">ә </w:t>
      </w:r>
      <w:r>
        <w:rPr>
          <w:rFonts w:ascii="Times New Roman"/>
          <w:b w:val="false"/>
          <w:i/>
          <w:color w:val="000000"/>
          <w:sz w:val="28"/>
        </w:rPr>
        <w:t xml:space="preserve">кімі                                            Н. </w:t>
      </w:r>
      <w:r>
        <w:rPr>
          <w:rFonts w:ascii="Times New Roman"/>
          <w:b w:val="false"/>
          <w:i/>
          <w:color w:val="000000"/>
          <w:sz w:val="28"/>
        </w:rPr>
        <w:t xml:space="preserve">Ә </w:t>
      </w:r>
      <w:r>
        <w:rPr>
          <w:rFonts w:ascii="Times New Roman"/>
          <w:b w:val="false"/>
          <w:i/>
          <w:color w:val="000000"/>
          <w:sz w:val="28"/>
        </w:rPr>
        <w:t xml:space="preserve">шімов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әкімдігінің 2008 жылғы </w:t>
      </w:r>
      <w:r>
        <w:br/>
      </w:r>
      <w:r>
        <w:rPr>
          <w:rFonts w:ascii="Times New Roman"/>
          <w:b w:val="false"/>
          <w:i w:val="false"/>
          <w:color w:val="000000"/>
          <w:sz w:val="28"/>
        </w:rPr>
        <w:t xml:space="preserve">
25 қыркүйектегі N 301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"Барлауға, өндіруге немесе бірлескен барлауға және жалпыға таралған пайдалы қазбаларды өндіруге арналған келісім-шарттарды тіркеу" мемлекеттік қызметін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Барлауға, өндіруге немесе бірлескен барлауға және жалпыға таралған пайдалы қазбаларды өндіруге арналған келісім-шарттарды тіркеу </w:t>
      </w:r>
      <w:r>
        <w:rPr>
          <w:rFonts w:ascii="Times New Roman"/>
          <w:b w:val="false"/>
          <w:i w:val="false"/>
          <w:color w:val="000000"/>
          <w:sz w:val="28"/>
        </w:rPr>
        <w:t xml:space="preserve">- б </w:t>
      </w:r>
      <w:r>
        <w:rPr>
          <w:rFonts w:ascii="Times New Roman"/>
          <w:b w:val="false"/>
          <w:i w:val="false"/>
          <w:color w:val="000000"/>
          <w:sz w:val="28"/>
        </w:rPr>
        <w:t xml:space="preserve">ұ </w:t>
      </w:r>
      <w:r>
        <w:rPr>
          <w:rFonts w:ascii="Times New Roman"/>
          <w:b w:val="false"/>
          <w:i w:val="false"/>
          <w:color w:val="000000"/>
          <w:sz w:val="28"/>
        </w:rPr>
        <w:t xml:space="preserve">л О </w:t>
      </w:r>
      <w:r>
        <w:rPr>
          <w:rFonts w:ascii="Times New Roman"/>
          <w:b w:val="false"/>
          <w:i w:val="false"/>
          <w:color w:val="000000"/>
          <w:sz w:val="28"/>
        </w:rPr>
        <w:t xml:space="preserve">ң </w:t>
      </w:r>
      <w:r>
        <w:rPr>
          <w:rFonts w:ascii="Times New Roman"/>
          <w:b w:val="false"/>
          <w:i w:val="false"/>
          <w:color w:val="000000"/>
          <w:sz w:val="28"/>
        </w:rPr>
        <w:t xml:space="preserve">т </w:t>
      </w:r>
      <w:r>
        <w:rPr>
          <w:rFonts w:ascii="Times New Roman"/>
          <w:b w:val="false"/>
          <w:i w:val="false"/>
          <w:color w:val="000000"/>
          <w:sz w:val="28"/>
        </w:rPr>
        <w:t xml:space="preserve">ү </w:t>
      </w:r>
      <w:r>
        <w:rPr>
          <w:rFonts w:ascii="Times New Roman"/>
          <w:b w:val="false"/>
          <w:i w:val="false"/>
          <w:color w:val="000000"/>
          <w:sz w:val="28"/>
        </w:rPr>
        <w:t xml:space="preserve">стік </w:t>
      </w:r>
      <w:r>
        <w:rPr>
          <w:rFonts w:ascii="Times New Roman"/>
          <w:b w:val="false"/>
          <w:i w:val="false"/>
          <w:color w:val="000000"/>
          <w:sz w:val="28"/>
        </w:rPr>
        <w:t xml:space="preserve">Қ </w:t>
      </w:r>
      <w:r>
        <w:rPr>
          <w:rFonts w:ascii="Times New Roman"/>
          <w:b w:val="false"/>
          <w:i w:val="false"/>
          <w:color w:val="000000"/>
          <w:sz w:val="28"/>
        </w:rPr>
        <w:t xml:space="preserve">аза </w:t>
      </w:r>
      <w:r>
        <w:rPr>
          <w:rFonts w:ascii="Times New Roman"/>
          <w:b w:val="false"/>
          <w:i w:val="false"/>
          <w:color w:val="000000"/>
          <w:sz w:val="28"/>
        </w:rPr>
        <w:t xml:space="preserve">қ </w:t>
      </w:r>
      <w:r>
        <w:rPr>
          <w:rFonts w:ascii="Times New Roman"/>
          <w:b w:val="false"/>
          <w:i w:val="false"/>
          <w:color w:val="000000"/>
          <w:sz w:val="28"/>
        </w:rPr>
        <w:t xml:space="preserve">стан облысыны </w:t>
      </w:r>
      <w:r>
        <w:rPr>
          <w:rFonts w:ascii="Times New Roman"/>
          <w:b w:val="false"/>
          <w:i w:val="false"/>
          <w:color w:val="000000"/>
          <w:sz w:val="28"/>
        </w:rPr>
        <w:t xml:space="preserve">ң </w:t>
      </w:r>
      <w:r>
        <w:rPr>
          <w:rFonts w:ascii="Times New Roman"/>
          <w:b w:val="false"/>
          <w:i w:val="false"/>
          <w:color w:val="000000"/>
          <w:sz w:val="28"/>
        </w:rPr>
        <w:t xml:space="preserve">ә </w:t>
      </w:r>
      <w:r>
        <w:rPr>
          <w:rFonts w:ascii="Times New Roman"/>
          <w:b w:val="false"/>
          <w:i w:val="false"/>
          <w:color w:val="000000"/>
          <w:sz w:val="28"/>
        </w:rPr>
        <w:t xml:space="preserve">кімдігі атынан у </w:t>
      </w:r>
      <w:r>
        <w:rPr>
          <w:rFonts w:ascii="Times New Roman"/>
          <w:b w:val="false"/>
          <w:i w:val="false"/>
          <w:color w:val="000000"/>
          <w:sz w:val="28"/>
        </w:rPr>
        <w:t xml:space="preserve">ә </w:t>
      </w:r>
      <w:r>
        <w:rPr>
          <w:rFonts w:ascii="Times New Roman"/>
          <w:b w:val="false"/>
          <w:i w:val="false"/>
          <w:color w:val="000000"/>
          <w:sz w:val="28"/>
        </w:rPr>
        <w:t xml:space="preserve">кілетті орган мен жер </w:t>
      </w:r>
      <w:r>
        <w:rPr>
          <w:rFonts w:ascii="Times New Roman"/>
          <w:b w:val="false"/>
          <w:i w:val="false"/>
          <w:color w:val="000000"/>
          <w:sz w:val="28"/>
        </w:rPr>
        <w:t xml:space="preserve">қ </w:t>
      </w:r>
      <w:r>
        <w:rPr>
          <w:rFonts w:ascii="Times New Roman"/>
          <w:b w:val="false"/>
          <w:i w:val="false"/>
          <w:color w:val="000000"/>
          <w:sz w:val="28"/>
        </w:rPr>
        <w:t xml:space="preserve">ойнауын пайдаланушылар арасында жасал </w:t>
      </w:r>
      <w:r>
        <w:rPr>
          <w:rFonts w:ascii="Times New Roman"/>
          <w:b w:val="false"/>
          <w:i w:val="false"/>
          <w:color w:val="000000"/>
          <w:sz w:val="28"/>
        </w:rPr>
        <w:t xml:space="preserve">ғ </w:t>
      </w:r>
      <w:r>
        <w:rPr>
          <w:rFonts w:ascii="Times New Roman"/>
          <w:b w:val="false"/>
          <w:i w:val="false"/>
          <w:color w:val="000000"/>
          <w:sz w:val="28"/>
        </w:rPr>
        <w:t xml:space="preserve">ан келісім шартты </w:t>
      </w:r>
      <w:r>
        <w:rPr>
          <w:rFonts w:ascii="Times New Roman"/>
          <w:b w:val="false"/>
          <w:i w:val="false"/>
          <w:color w:val="000000"/>
          <w:sz w:val="28"/>
        </w:rPr>
        <w:t xml:space="preserve">ң </w:t>
      </w:r>
      <w:r>
        <w:rPr>
          <w:rFonts w:ascii="Times New Roman"/>
          <w:b w:val="false"/>
          <w:i w:val="false"/>
          <w:color w:val="000000"/>
          <w:sz w:val="28"/>
        </w:rPr>
        <w:t xml:space="preserve">к </w:t>
      </w:r>
      <w:r>
        <w:rPr>
          <w:rFonts w:ascii="Times New Roman"/>
          <w:b w:val="false"/>
          <w:i w:val="false"/>
          <w:color w:val="000000"/>
          <w:sz w:val="28"/>
        </w:rPr>
        <w:t xml:space="preserve">ү </w:t>
      </w:r>
      <w:r>
        <w:rPr>
          <w:rFonts w:ascii="Times New Roman"/>
          <w:b w:val="false"/>
          <w:i w:val="false"/>
          <w:color w:val="000000"/>
          <w:sz w:val="28"/>
        </w:rPr>
        <w:t xml:space="preserve">шіне енуіні </w:t>
      </w:r>
      <w:r>
        <w:rPr>
          <w:rFonts w:ascii="Times New Roman"/>
          <w:b w:val="false"/>
          <w:i w:val="false"/>
          <w:color w:val="000000"/>
          <w:sz w:val="28"/>
        </w:rPr>
        <w:t xml:space="preserve">ң </w:t>
      </w:r>
      <w:r>
        <w:rPr>
          <w:rFonts w:ascii="Times New Roman"/>
          <w:b w:val="false"/>
          <w:i w:val="false"/>
          <w:color w:val="000000"/>
          <w:sz w:val="28"/>
        </w:rPr>
        <w:t xml:space="preserve">ө </w:t>
      </w:r>
      <w:r>
        <w:rPr>
          <w:rFonts w:ascii="Times New Roman"/>
          <w:b w:val="false"/>
          <w:i w:val="false"/>
          <w:color w:val="000000"/>
          <w:sz w:val="28"/>
        </w:rPr>
        <w:t xml:space="preserve">зге де не </w:t>
      </w:r>
      <w:r>
        <w:rPr>
          <w:rFonts w:ascii="Times New Roman"/>
          <w:b w:val="false"/>
          <w:i w:val="false"/>
          <w:color w:val="000000"/>
          <w:sz w:val="28"/>
        </w:rPr>
        <w:t xml:space="preserve">ғұ </w:t>
      </w:r>
      <w:r>
        <w:rPr>
          <w:rFonts w:ascii="Times New Roman"/>
          <w:b w:val="false"/>
          <w:i w:val="false"/>
          <w:color w:val="000000"/>
          <w:sz w:val="28"/>
        </w:rPr>
        <w:t xml:space="preserve">рлым кеш мерзімдері келісім-шартта айтылмаса, тіркелген кезден бастап к </w:t>
      </w:r>
      <w:r>
        <w:rPr>
          <w:rFonts w:ascii="Times New Roman"/>
          <w:b w:val="false"/>
          <w:i w:val="false"/>
          <w:color w:val="000000"/>
          <w:sz w:val="28"/>
        </w:rPr>
        <w:t xml:space="preserve">ү </w:t>
      </w:r>
      <w:r>
        <w:rPr>
          <w:rFonts w:ascii="Times New Roman"/>
          <w:b w:val="false"/>
          <w:i w:val="false"/>
          <w:color w:val="000000"/>
          <w:sz w:val="28"/>
        </w:rPr>
        <w:t xml:space="preserve">шіне ену с </w:t>
      </w:r>
      <w:r>
        <w:rPr>
          <w:rFonts w:ascii="Times New Roman"/>
          <w:b w:val="false"/>
          <w:i w:val="false"/>
          <w:color w:val="000000"/>
          <w:sz w:val="28"/>
        </w:rPr>
        <w:t xml:space="preserve">ә </w:t>
      </w:r>
      <w:r>
        <w:rPr>
          <w:rFonts w:ascii="Times New Roman"/>
          <w:b w:val="false"/>
          <w:i w:val="false"/>
          <w:color w:val="000000"/>
          <w:sz w:val="28"/>
        </w:rPr>
        <w:t xml:space="preserve">ті болып табылады. </w:t>
      </w:r>
      <w:r>
        <w:br/>
      </w:r>
      <w:r>
        <w:rPr>
          <w:rFonts w:ascii="Times New Roman"/>
          <w:b w:val="false"/>
          <w:i w:val="false"/>
          <w:color w:val="000000"/>
          <w:sz w:val="28"/>
        </w:rPr>
        <w:t>
</w:t>
      </w:r>
      <w:r>
        <w:rPr>
          <w:rFonts w:ascii="Times New Roman"/>
          <w:b w:val="false"/>
          <w:i w:val="false"/>
          <w:color w:val="000000"/>
          <w:sz w:val="28"/>
        </w:rPr>
        <w:t xml:space="preserve">      2. К </w:t>
      </w:r>
      <w:r>
        <w:rPr>
          <w:rFonts w:ascii="Times New Roman"/>
          <w:b w:val="false"/>
          <w:i w:val="false"/>
          <w:color w:val="000000"/>
          <w:sz w:val="28"/>
        </w:rPr>
        <w:t xml:space="preserve">ө </w:t>
      </w:r>
      <w:r>
        <w:rPr>
          <w:rFonts w:ascii="Times New Roman"/>
          <w:b w:val="false"/>
          <w:i w:val="false"/>
          <w:color w:val="000000"/>
          <w:sz w:val="28"/>
        </w:rPr>
        <w:t xml:space="preserve">рсетілетін мемлекеттік </w:t>
      </w:r>
      <w:r>
        <w:rPr>
          <w:rFonts w:ascii="Times New Roman"/>
          <w:b w:val="false"/>
          <w:i w:val="false"/>
          <w:color w:val="000000"/>
          <w:sz w:val="28"/>
        </w:rPr>
        <w:t xml:space="preserve">қ </w:t>
      </w:r>
      <w:r>
        <w:rPr>
          <w:rFonts w:ascii="Times New Roman"/>
          <w:b w:val="false"/>
          <w:i w:val="false"/>
          <w:color w:val="000000"/>
          <w:sz w:val="28"/>
        </w:rPr>
        <w:t xml:space="preserve">ызмет формасы – автоматтандырылмаған.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Барлауға, өндіруге немесе бірлескен барлауға және жалпыға таралған пайдалы қазбаларды өндіруге арналған келісім-шарттарды тіркеу </w:t>
      </w:r>
      <w:r>
        <w:rPr>
          <w:rFonts w:ascii="Times New Roman"/>
          <w:b w:val="false"/>
          <w:i w:val="false"/>
          <w:color w:val="000000"/>
          <w:sz w:val="28"/>
        </w:rPr>
        <w:t xml:space="preserve">келесі нормативтік </w:t>
      </w:r>
      <w:r>
        <w:rPr>
          <w:rFonts w:ascii="Times New Roman"/>
          <w:b w:val="false"/>
          <w:i w:val="false"/>
          <w:color w:val="000000"/>
          <w:sz w:val="28"/>
        </w:rPr>
        <w:t xml:space="preserve">құқ </w:t>
      </w:r>
      <w:r>
        <w:rPr>
          <w:rFonts w:ascii="Times New Roman"/>
          <w:b w:val="false"/>
          <w:i w:val="false"/>
          <w:color w:val="000000"/>
          <w:sz w:val="28"/>
        </w:rPr>
        <w:t xml:space="preserve">ы </w:t>
      </w:r>
      <w:r>
        <w:rPr>
          <w:rFonts w:ascii="Times New Roman"/>
          <w:b w:val="false"/>
          <w:i w:val="false"/>
          <w:color w:val="000000"/>
          <w:sz w:val="28"/>
        </w:rPr>
        <w:t xml:space="preserve">қ </w:t>
      </w:r>
      <w:r>
        <w:rPr>
          <w:rFonts w:ascii="Times New Roman"/>
          <w:b w:val="false"/>
          <w:i w:val="false"/>
          <w:color w:val="000000"/>
          <w:sz w:val="28"/>
        </w:rPr>
        <w:t xml:space="preserve">ты </w:t>
      </w:r>
      <w:r>
        <w:rPr>
          <w:rFonts w:ascii="Times New Roman"/>
          <w:b w:val="false"/>
          <w:i w:val="false"/>
          <w:color w:val="000000"/>
          <w:sz w:val="28"/>
        </w:rPr>
        <w:t xml:space="preserve">қ </w:t>
      </w:r>
      <w:r>
        <w:rPr>
          <w:rFonts w:ascii="Times New Roman"/>
          <w:b w:val="false"/>
          <w:i w:val="false"/>
          <w:color w:val="000000"/>
          <w:sz w:val="28"/>
        </w:rPr>
        <w:t xml:space="preserve">актілері негізінде к </w:t>
      </w:r>
      <w:r>
        <w:rPr>
          <w:rFonts w:ascii="Times New Roman"/>
          <w:b w:val="false"/>
          <w:i w:val="false"/>
          <w:color w:val="000000"/>
          <w:sz w:val="28"/>
        </w:rPr>
        <w:t xml:space="preserve">ө </w:t>
      </w:r>
      <w:r>
        <w:rPr>
          <w:rFonts w:ascii="Times New Roman"/>
          <w:b w:val="false"/>
          <w:i w:val="false"/>
          <w:color w:val="000000"/>
          <w:sz w:val="28"/>
        </w:rPr>
        <w:t xml:space="preserve">рсетіледі: </w:t>
      </w:r>
      <w:r>
        <w:br/>
      </w:r>
      <w:r>
        <w:rPr>
          <w:rFonts w:ascii="Times New Roman"/>
          <w:b w:val="false"/>
          <w:i w:val="false"/>
          <w:color w:val="000000"/>
          <w:sz w:val="28"/>
        </w:rPr>
        <w:t xml:space="preserve">
      1) 1996 жылғы 27 қаңтардағы " Жер қойнауы және жер қойнауын пайдалану туралы" Қазақстан Республикасының Заңының 44-бабы </w:t>
      </w:r>
      <w:r>
        <w:rPr>
          <w:rFonts w:ascii="Times New Roman"/>
          <w:b w:val="false"/>
          <w:i w:val="false"/>
          <w:color w:val="000000"/>
          <w:sz w:val="28"/>
        </w:rPr>
        <w:t xml:space="preserve">3-тармағы </w:t>
      </w:r>
      <w:r>
        <w:rPr>
          <w:rFonts w:ascii="Times New Roman"/>
          <w:b w:val="false"/>
          <w:i w:val="false"/>
          <w:color w:val="000000"/>
          <w:sz w:val="28"/>
        </w:rPr>
        <w:t xml:space="preserve">;     2) Қазақстан Республикасы Үкіметінің "Қазақстан Республикасында жер қойнауын пайдалану құқығын берудің тәртібін бекіту туралы" 2000 жылғы 21 қаңтардағы </w:t>
      </w:r>
      <w:r>
        <w:rPr>
          <w:rFonts w:ascii="Times New Roman"/>
          <w:b w:val="false"/>
          <w:i w:val="false"/>
          <w:color w:val="000000"/>
          <w:sz w:val="28"/>
        </w:rPr>
        <w:t xml:space="preserve">N 108 </w:t>
      </w:r>
      <w:r>
        <w:rPr>
          <w:rFonts w:ascii="Times New Roman"/>
          <w:b w:val="false"/>
          <w:i w:val="false"/>
          <w:color w:val="000000"/>
          <w:sz w:val="28"/>
        </w:rPr>
        <w:t xml:space="preserve">қаулысы. </w:t>
      </w:r>
      <w:r>
        <w:br/>
      </w:r>
      <w:r>
        <w:rPr>
          <w:rFonts w:ascii="Times New Roman"/>
          <w:b w:val="false"/>
          <w:i w:val="false"/>
          <w:color w:val="000000"/>
          <w:sz w:val="28"/>
        </w:rPr>
        <w:t xml:space="preserve">
      3) Қазақстан Республикасы Үкіметінің " Жеке және заңды тұлғаларға көрсетілетін мемлекеттік қызметтердің тізілімін бекіту туралы " 2007 жылғы 30 маусымдағы </w:t>
      </w:r>
      <w:r>
        <w:rPr>
          <w:rFonts w:ascii="Times New Roman"/>
          <w:b w:val="false"/>
          <w:i w:val="false"/>
          <w:color w:val="000000"/>
          <w:sz w:val="28"/>
        </w:rPr>
        <w:t xml:space="preserve">N 561 </w:t>
      </w:r>
      <w:r>
        <w:rPr>
          <w:rFonts w:ascii="Times New Roman"/>
          <w:b w:val="false"/>
          <w:i w:val="false"/>
          <w:color w:val="000000"/>
          <w:sz w:val="28"/>
        </w:rPr>
        <w:t xml:space="preserve">қаулысы. </w:t>
      </w:r>
      <w:r>
        <w:br/>
      </w:r>
      <w:r>
        <w:rPr>
          <w:rFonts w:ascii="Times New Roman"/>
          <w:b w:val="false"/>
          <w:i w:val="false"/>
          <w:color w:val="000000"/>
          <w:sz w:val="28"/>
        </w:rPr>
        <w:t xml:space="preserve">
      4. Берілген мемлекеттік қызмет Оңтүстік Қазақстан облысының кәсіпкерлік және өнеркәсіп басқармасы арқылы ұсынылады, </w:t>
      </w:r>
      <w:r>
        <w:rPr>
          <w:rFonts w:ascii="Times New Roman"/>
          <w:b w:val="false"/>
          <w:i w:val="false"/>
          <w:color w:val="000000"/>
          <w:sz w:val="28"/>
        </w:rPr>
        <w:t xml:space="preserve">мекен-жайы: Шымкент қаласы, Қазыбек би көшесі 5, </w:t>
      </w:r>
      <w:r>
        <w:rPr>
          <w:rFonts w:ascii="Times New Roman"/>
          <w:b w:val="false"/>
          <w:i w:val="false"/>
          <w:color w:val="000000"/>
          <w:sz w:val="28"/>
        </w:rPr>
        <w:t xml:space="preserve">Оңтүстік Қазақстан облысы кәсіпкерлік және өнеркәсіп басқармасының сайты: www.dppuko.kz. </w:t>
      </w:r>
      <w:r>
        <w:br/>
      </w:r>
      <w:r>
        <w:rPr>
          <w:rFonts w:ascii="Times New Roman"/>
          <w:b w:val="false"/>
          <w:i w:val="false"/>
          <w:color w:val="000000"/>
          <w:sz w:val="28"/>
        </w:rPr>
        <w:t xml:space="preserve">
      5. Көрсетілетін мемлекеттік қызметті көрсетудің аяқтау нысаны - барлауға, өндіруге немесе бірлескен барлауға және жалпыға таралған пайдалы қазбаларды өндіруге арналған келісім-шарттарды тіркеу туралы сертификат беріледі. </w:t>
      </w:r>
      <w:r>
        <w:br/>
      </w:r>
      <w:r>
        <w:rPr>
          <w:rFonts w:ascii="Times New Roman"/>
          <w:b w:val="false"/>
          <w:i w:val="false"/>
          <w:color w:val="000000"/>
          <w:sz w:val="28"/>
        </w:rPr>
        <w:t xml:space="preserve">
      6. Берілген мемлекеттік қызмет Қазақстан Республикасының жеке және заңды тұлғаларына, шет елдердің жеке және заңды тұлғаларына көрсетіледі. </w:t>
      </w:r>
      <w:r>
        <w:br/>
      </w:r>
      <w:r>
        <w:rPr>
          <w:rFonts w:ascii="Times New Roman"/>
          <w:b w:val="false"/>
          <w:i w:val="false"/>
          <w:color w:val="000000"/>
          <w:sz w:val="28"/>
        </w:rPr>
        <w:t xml:space="preserve">
      7. Мемлекеттік қызметті көрсету кезіндегі уақыт бойынша шектелген мерзімдері: </w:t>
      </w:r>
      <w:r>
        <w:br/>
      </w:r>
      <w:r>
        <w:rPr>
          <w:rFonts w:ascii="Times New Roman"/>
          <w:b w:val="false"/>
          <w:i w:val="false"/>
          <w:color w:val="000000"/>
          <w:sz w:val="28"/>
        </w:rPr>
        <w:t xml:space="preserve">
      1) тұтынушылардың қажетті құжаттарды тапсырған сәтінен бастап мемлекеттік қызмет көрсету мерзімі 10 күн ішінде; </w:t>
      </w:r>
      <w:r>
        <w:br/>
      </w:r>
      <w:r>
        <w:rPr>
          <w:rFonts w:ascii="Times New Roman"/>
          <w:b w:val="false"/>
          <w:i w:val="false"/>
          <w:color w:val="000000"/>
          <w:sz w:val="28"/>
        </w:rPr>
        <w:t xml:space="preserve">
      2) қажетті құжаттарды тапсыруда кезек күтуге жіберілетін максималды уақыт 30 минуттан аспауы тиіс (тіркелуде, талон алуда және т.б.) </w:t>
      </w:r>
      <w:r>
        <w:br/>
      </w:r>
      <w:r>
        <w:rPr>
          <w:rFonts w:ascii="Times New Roman"/>
          <w:b w:val="false"/>
          <w:i w:val="false"/>
          <w:color w:val="000000"/>
          <w:sz w:val="28"/>
        </w:rPr>
        <w:t xml:space="preserve">
      3) мемлекеттік қызмет көрсету нәтижесі ретінде құжаттарды алудағы кезек күтуге жіберілетін максималды уақыт 30 минут. </w:t>
      </w:r>
      <w:r>
        <w:br/>
      </w:r>
      <w:r>
        <w:rPr>
          <w:rFonts w:ascii="Times New Roman"/>
          <w:b w:val="false"/>
          <w:i w:val="false"/>
          <w:color w:val="000000"/>
          <w:sz w:val="28"/>
        </w:rPr>
        <w:t xml:space="preserve">
      8. Берілген мемлекеттік қызмет заңды және жеке тұлғаларға тегін көрсетіледі. </w:t>
      </w:r>
      <w:r>
        <w:br/>
      </w:r>
      <w:r>
        <w:rPr>
          <w:rFonts w:ascii="Times New Roman"/>
          <w:b w:val="false"/>
          <w:i w:val="false"/>
          <w:color w:val="000000"/>
          <w:sz w:val="28"/>
        </w:rPr>
        <w:t xml:space="preserve">
      9. Берілген мемлекеттік қызмет көрсету стандарты Оңтүстік Қазақстан облысы кәсіпкерлік және өнеркәсіп басқармасының фойесіндегі визуалды ақпарат құралында орналасқан. </w:t>
      </w:r>
      <w:r>
        <w:br/>
      </w:r>
      <w:r>
        <w:rPr>
          <w:rFonts w:ascii="Times New Roman"/>
          <w:b w:val="false"/>
          <w:i w:val="false"/>
          <w:color w:val="000000"/>
          <w:sz w:val="28"/>
        </w:rPr>
        <w:t xml:space="preserve">
      10. Оңтүстік Қазақстан облысы кәсіпкерлік және өнеркәсіп басқармасының жұмыс кестесі: құжаттар 303, 305 кабинеттерінде қабылданады, қабылдау күндері – күнделікті сағат 9-00 ден 19-00 ге дейін, түскі үзіліс сағат 13-00 ден 15-00 ге дейін. Демалыс күндері: сенбі және жексенбі. </w:t>
      </w:r>
      <w:r>
        <w:br/>
      </w:r>
      <w:r>
        <w:rPr>
          <w:rFonts w:ascii="Times New Roman"/>
          <w:b w:val="false"/>
          <w:i w:val="false"/>
          <w:color w:val="000000"/>
          <w:sz w:val="28"/>
        </w:rPr>
        <w:t xml:space="preserve">
Қызметті алу үшін алдын ала жазылу және жедел қызмет көрсету көрсетілмейді. </w:t>
      </w:r>
      <w:r>
        <w:br/>
      </w:r>
      <w:r>
        <w:rPr>
          <w:rFonts w:ascii="Times New Roman"/>
          <w:b w:val="false"/>
          <w:i w:val="false"/>
          <w:color w:val="000000"/>
          <w:sz w:val="28"/>
        </w:rPr>
        <w:t xml:space="preserve">
      11. Оңтүстік Қазақстан облысы кәсіпкерлік және өнеркәсіп басқармасының мемлекеттік қызмет көрсету бөлімінде берілген мемлекеттік қызметті ұсыну үшін келесі жағдай жасалған: бір жазу столы және екі орындық, ақпараттық қабырға қағазы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Берілген мемлекеттік қызметті алу үшін тұтынушылар ұсынуы қажет: </w:t>
      </w:r>
      <w:r>
        <w:br/>
      </w:r>
      <w:r>
        <w:rPr>
          <w:rFonts w:ascii="Times New Roman"/>
          <w:b w:val="false"/>
          <w:i w:val="false"/>
          <w:color w:val="000000"/>
          <w:sz w:val="28"/>
        </w:rPr>
        <w:t xml:space="preserve">
      1) барлауға, өндіруге немесе бірлескен барлауға және жалпыға таралған пайдалы қазбаларды өндіруге арналған келісім-шарттарды тіркеу туралы өтініш; </w:t>
      </w:r>
      <w:r>
        <w:br/>
      </w:r>
      <w:r>
        <w:rPr>
          <w:rFonts w:ascii="Times New Roman"/>
          <w:b w:val="false"/>
          <w:i w:val="false"/>
          <w:color w:val="000000"/>
          <w:sz w:val="28"/>
        </w:rPr>
        <w:t xml:space="preserve">
      2) қосымшалары бар келісім шарт. </w:t>
      </w:r>
      <w:r>
        <w:br/>
      </w:r>
      <w:r>
        <w:rPr>
          <w:rFonts w:ascii="Times New Roman"/>
          <w:b w:val="false"/>
          <w:i w:val="false"/>
          <w:color w:val="000000"/>
          <w:sz w:val="28"/>
        </w:rPr>
        <w:t xml:space="preserve">
      13. Берілген мемлекеттік қызмет алу үшін бланкілер, өтініш үлгілері қарастырылмаған. </w:t>
      </w:r>
      <w:r>
        <w:br/>
      </w:r>
      <w:r>
        <w:rPr>
          <w:rFonts w:ascii="Times New Roman"/>
          <w:b w:val="false"/>
          <w:i w:val="false"/>
          <w:color w:val="000000"/>
          <w:sz w:val="28"/>
        </w:rPr>
        <w:t xml:space="preserve">
      14. Мемлекеттік қызметті алу үшін өтініш және басқа да құжаттар, тұтынушымен Оңтүстік Қазақстан облысы кәсіпкерлік және өнеркәсіп басқармасының мемлекеттік қызмет көрсету бөлімінің мамандарына жеке өзімен тапсырылады, 303,305 кабинеттері, 53-77-81, 53-51-75 телефондары.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Тұтынушыға барлық тиісті құжатты тапсырғаннан кейін, тұтынушымен мемлекеттік қызметті алғаны туралы мерзімі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      16. Келісім шарты тіркелгені жөніндегі сертификат тұтынушының жеке өзі Оңтүстік Қазақстан облысы кәсіпкерлік және өнеркәсіп басқармасының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бөлімінің 303, 305 кабинеттеріне келгенде ғана беріледі, мекен жайы: Шымкент қаласы, Қазыбек би көшесі, 5, 53-77-81 телефоны. </w:t>
      </w:r>
      <w:r>
        <w:br/>
      </w:r>
      <w:r>
        <w:rPr>
          <w:rFonts w:ascii="Times New Roman"/>
          <w:b w:val="false"/>
          <w:i w:val="false"/>
          <w:color w:val="000000"/>
          <w:sz w:val="28"/>
        </w:rPr>
        <w:t>
</w:t>
      </w:r>
      <w:r>
        <w:rPr>
          <w:rFonts w:ascii="Times New Roman"/>
          <w:b w:val="false"/>
          <w:i w:val="false"/>
          <w:color w:val="000000"/>
          <w:sz w:val="28"/>
        </w:rPr>
        <w:t xml:space="preserve">      17. Заңды және жеке тұлғаларға мемлекеттік қызметті ұсынудан бас тартуға негіз: </w:t>
      </w:r>
      <w:r>
        <w:br/>
      </w:r>
      <w:r>
        <w:rPr>
          <w:rFonts w:ascii="Times New Roman"/>
          <w:b w:val="false"/>
          <w:i w:val="false"/>
          <w:color w:val="000000"/>
          <w:sz w:val="28"/>
        </w:rPr>
        <w:t>
</w:t>
      </w:r>
      <w:r>
        <w:rPr>
          <w:rFonts w:ascii="Times New Roman"/>
          <w:b w:val="false"/>
          <w:i w:val="false"/>
          <w:color w:val="000000"/>
          <w:sz w:val="28"/>
        </w:rPr>
        <w:t xml:space="preserve">      тиісті құжаттарды ұсынбау.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Оңтүстік Қазақстан облысы кәсіпкерлік және өнеркәсіп басқармасының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бөлімінің мамандары тұтынушыға қатысты берілген мемлекеттік қызметтің төмендегі қағидаттарын басшылыққа алады: </w:t>
      </w:r>
      <w:r>
        <w:br/>
      </w:r>
      <w:r>
        <w:rPr>
          <w:rFonts w:ascii="Times New Roman"/>
          <w:b w:val="false"/>
          <w:i w:val="false"/>
          <w:color w:val="000000"/>
          <w:sz w:val="28"/>
        </w:rPr>
        <w:t>
</w:t>
      </w:r>
      <w:r>
        <w:rPr>
          <w:rFonts w:ascii="Times New Roman"/>
          <w:b w:val="false"/>
          <w:i w:val="false"/>
          <w:color w:val="000000"/>
          <w:sz w:val="28"/>
        </w:rPr>
        <w:t xml:space="preserve">      1) сыпайылық, заңды және жеке тұлғалардың өтініштерін (арыздарын) қарау барысында бюрократизм мен созбалықтың болуына жол бермеу; </w:t>
      </w:r>
      <w:r>
        <w:br/>
      </w:r>
      <w:r>
        <w:rPr>
          <w:rFonts w:ascii="Times New Roman"/>
          <w:b w:val="false"/>
          <w:i w:val="false"/>
          <w:color w:val="000000"/>
          <w:sz w:val="28"/>
        </w:rPr>
        <w:t>
</w:t>
      </w:r>
      <w:r>
        <w:rPr>
          <w:rFonts w:ascii="Times New Roman"/>
          <w:b w:val="false"/>
          <w:i w:val="false"/>
          <w:color w:val="000000"/>
          <w:sz w:val="28"/>
        </w:rPr>
        <w:t xml:space="preserve">      2) көрсетілген мемлекеттік қызмет туралы толық ақпарат ұсыну; </w:t>
      </w:r>
      <w:r>
        <w:br/>
      </w:r>
      <w:r>
        <w:rPr>
          <w:rFonts w:ascii="Times New Roman"/>
          <w:b w:val="false"/>
          <w:i w:val="false"/>
          <w:color w:val="000000"/>
          <w:sz w:val="28"/>
        </w:rPr>
        <w:t>
</w:t>
      </w:r>
      <w:r>
        <w:rPr>
          <w:rFonts w:ascii="Times New Roman"/>
          <w:b w:val="false"/>
          <w:i w:val="false"/>
          <w:color w:val="000000"/>
          <w:sz w:val="28"/>
        </w:rPr>
        <w:t xml:space="preserve">      3) тұтынушы құжаттарының мазмұны туралы ақпараттарды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көрсетілген мемлекеттік қызметтің нәтижелері осы стандарттың қосымшасына сәйкес көрсеткіштердің сапасы және қол жетімділігі арқылы өлшенеді (" Сапа және қол жетімділік көрсеткіштерінің мәні " кестесі). </w:t>
      </w:r>
      <w:r>
        <w:br/>
      </w:r>
      <w:r>
        <w:rPr>
          <w:rFonts w:ascii="Times New Roman"/>
          <w:b w:val="false"/>
          <w:i w:val="false"/>
          <w:color w:val="000000"/>
          <w:sz w:val="28"/>
        </w:rPr>
        <w:t>
</w:t>
      </w:r>
      <w:r>
        <w:rPr>
          <w:rFonts w:ascii="Times New Roman"/>
          <w:b w:val="false"/>
          <w:i w:val="false"/>
          <w:color w:val="000000"/>
          <w:sz w:val="28"/>
        </w:rPr>
        <w:t xml:space="preserve">      20. Оңтүстік Қазақстан облысы кәсіпкерлік және өнеркәсіп басқармасының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бөлімінің жұмысы бағаланатын мемлекеттік қызметтің сапа және қол жетімділік көрсеткіштерінің нысаналы мәнін арнайы құрылған жұмыс тобымен жыл сайын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Бөлім мамандарының әрекетіне (әрекетсіздігіне) шағымдану тәртібін </w:t>
      </w:r>
      <w:r>
        <w:rPr>
          <w:rFonts w:ascii="Times New Roman"/>
          <w:b w:val="false"/>
          <w:i w:val="false"/>
          <w:color w:val="000000"/>
          <w:sz w:val="28"/>
        </w:rPr>
        <w:t xml:space="preserve">Оңтүстік Қазақстан облысы кәсіпкерлік және өнеркәсіп басқармасының мемлекеттік қызмет көрсету </w:t>
      </w:r>
      <w:r>
        <w:rPr>
          <w:rFonts w:ascii="Times New Roman"/>
          <w:b w:val="false"/>
          <w:i w:val="false"/>
          <w:color w:val="000000"/>
          <w:sz w:val="28"/>
        </w:rPr>
        <w:t xml:space="preserve">бөлімінің бастығы 303 кабинетінде, 53-77-81 телефоны арқылы түсіндірме береді. </w:t>
      </w:r>
      <w:r>
        <w:br/>
      </w:r>
      <w:r>
        <w:rPr>
          <w:rFonts w:ascii="Times New Roman"/>
          <w:b w:val="false"/>
          <w:i w:val="false"/>
          <w:color w:val="000000"/>
          <w:sz w:val="28"/>
        </w:rPr>
        <w:t>
</w:t>
      </w:r>
      <w:r>
        <w:rPr>
          <w:rFonts w:ascii="Times New Roman"/>
          <w:b w:val="false"/>
          <w:i w:val="false"/>
          <w:color w:val="000000"/>
          <w:sz w:val="28"/>
        </w:rPr>
        <w:t xml:space="preserve">      22. Шағым Оңтүстік Қазақстан облысы кәсіпкерлік және өнеркәсіп басқармасы бастығының атына беріледі, 304 кабинет, 53-48-66 телефоны. </w:t>
      </w:r>
      <w:r>
        <w:br/>
      </w:r>
      <w:r>
        <w:rPr>
          <w:rFonts w:ascii="Times New Roman"/>
          <w:b w:val="false"/>
          <w:i w:val="false"/>
          <w:color w:val="000000"/>
          <w:sz w:val="28"/>
        </w:rPr>
        <w:t>
</w:t>
      </w:r>
      <w:r>
        <w:rPr>
          <w:rFonts w:ascii="Times New Roman"/>
          <w:b w:val="false"/>
          <w:i w:val="false"/>
          <w:color w:val="000000"/>
          <w:sz w:val="28"/>
        </w:rPr>
        <w:t xml:space="preserve">      23. Шағымды қабылдап алуды растайтын құжат Оңтүстік Қазақстан облысы кәсіпкерлік және өнеркәсіп басқармасының әкімшілік бөлімі арқылы берілетін арыздың орындалу мерзімі мен орындалуы туралы жауабын алатын орны көрсетілген талон болып табылады, арыздың қаралу барысы туралы 53-48-66 байланыс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Оңтүстік Қазақстан облысы кәсіпкерлік және өнеркәсіп басқармасының байланыс мәліметтері: пошталық мекен-жай: 160050, Шымкент қаласы, Қазыбек би көшесі 5. </w:t>
      </w:r>
      <w:r>
        <w:br/>
      </w:r>
      <w:r>
        <w:rPr>
          <w:rFonts w:ascii="Times New Roman"/>
          <w:b w:val="false"/>
          <w:i w:val="false"/>
          <w:color w:val="000000"/>
          <w:sz w:val="28"/>
        </w:rPr>
        <w:t xml:space="preserve">
      Оңтүстік Қазақстан облысы кәсіпкерлік және өнеркәсіп басқарма бастығының телефоны: 54-77-77. </w:t>
      </w:r>
      <w:r>
        <w:br/>
      </w:r>
      <w:r>
        <w:rPr>
          <w:rFonts w:ascii="Times New Roman"/>
          <w:b w:val="false"/>
          <w:i w:val="false"/>
          <w:color w:val="000000"/>
          <w:sz w:val="28"/>
        </w:rPr>
        <w:t xml:space="preserve">
      Оңтүстік Қазақстан облысы кәсіпкерлік және өнеркәсіп басқарма бастығы орынбасарының телефоны: 53-50-58 </w:t>
      </w:r>
      <w:r>
        <w:br/>
      </w:r>
      <w:r>
        <w:rPr>
          <w:rFonts w:ascii="Times New Roman"/>
          <w:b w:val="false"/>
          <w:i w:val="false"/>
          <w:color w:val="000000"/>
          <w:sz w:val="28"/>
        </w:rPr>
        <w:t>
</w:t>
      </w:r>
      <w:r>
        <w:rPr>
          <w:rFonts w:ascii="Times New Roman"/>
          <w:b w:val="false"/>
          <w:i w:val="false"/>
          <w:color w:val="000000"/>
          <w:sz w:val="28"/>
        </w:rPr>
        <w:t xml:space="preserve">      Қабылдау бөлмесіндегі телефон (факс): 53-49-40, 53-59-5 </w:t>
      </w:r>
      <w:r>
        <w:br/>
      </w:r>
      <w:r>
        <w:rPr>
          <w:rFonts w:ascii="Times New Roman"/>
          <w:b w:val="false"/>
          <w:i w:val="false"/>
          <w:color w:val="000000"/>
          <w:sz w:val="28"/>
        </w:rPr>
        <w:t xml:space="preserve">
      Оңтүстік Қазақстан облысы кәсіпкерлік және өнеркәсіп басқармасының мемлекеттік қызмет көрсету </w:t>
      </w:r>
      <w:r>
        <w:rPr>
          <w:rFonts w:ascii="Times New Roman"/>
          <w:b w:val="false"/>
          <w:i w:val="false"/>
          <w:color w:val="000000"/>
          <w:sz w:val="28"/>
        </w:rPr>
        <w:t xml:space="preserve">бөлім бастығының телефоны: 53-77-81 </w:t>
      </w:r>
      <w:r>
        <w:br/>
      </w:r>
      <w:r>
        <w:rPr>
          <w:rFonts w:ascii="Times New Roman"/>
          <w:b w:val="false"/>
          <w:i w:val="false"/>
          <w:color w:val="000000"/>
          <w:sz w:val="28"/>
        </w:rPr>
        <w:t xml:space="preserve">
      Оңтүстік Қазақстан облысы кәсіпкерлік және өнеркәсіп басқармасының </w:t>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 мамандарының телефоны: 53-51-75. </w:t>
      </w:r>
      <w:r>
        <w:br/>
      </w:r>
      <w:r>
        <w:rPr>
          <w:rFonts w:ascii="Times New Roman"/>
          <w:b w:val="false"/>
          <w:i w:val="false"/>
          <w:color w:val="000000"/>
          <w:sz w:val="28"/>
        </w:rPr>
        <w:t>
</w:t>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Оңтүстік Қазақстан облысы кәсіпкерлік және өнеркәсіп басқармасының бастығы: </w:t>
      </w:r>
      <w:r>
        <w:br/>
      </w:r>
      <w:r>
        <w:rPr>
          <w:rFonts w:ascii="Times New Roman"/>
          <w:b w:val="false"/>
          <w:i w:val="false"/>
          <w:color w:val="000000"/>
          <w:sz w:val="28"/>
        </w:rPr>
        <w:t xml:space="preserve">
      дүйсенбі, сағат 17-00 ден 18-00-ге дейін; </w:t>
      </w:r>
      <w:r>
        <w:br/>
      </w:r>
      <w:r>
        <w:rPr>
          <w:rFonts w:ascii="Times New Roman"/>
          <w:b w:val="false"/>
          <w:i w:val="false"/>
          <w:color w:val="000000"/>
          <w:sz w:val="28"/>
        </w:rPr>
        <w:t xml:space="preserve">
      Оңтүстік Қазақстан облысы кәсіпкерлік және өнеркәсіп басқармасы бастығының орынбасары: </w:t>
      </w:r>
      <w:r>
        <w:br/>
      </w:r>
      <w:r>
        <w:rPr>
          <w:rFonts w:ascii="Times New Roman"/>
          <w:b w:val="false"/>
          <w:i w:val="false"/>
          <w:color w:val="000000"/>
          <w:sz w:val="28"/>
        </w:rPr>
        <w:t>
</w:t>
      </w:r>
      <w:r>
        <w:rPr>
          <w:rFonts w:ascii="Times New Roman"/>
          <w:b w:val="false"/>
          <w:i w:val="false"/>
          <w:color w:val="000000"/>
          <w:sz w:val="28"/>
        </w:rPr>
        <w:t xml:space="preserve">      сейсенбі, сағат 17-00 ден 18-00-ге дейін. </w:t>
      </w:r>
      <w:r>
        <w:br/>
      </w:r>
      <w:r>
        <w:rPr>
          <w:rFonts w:ascii="Times New Roman"/>
          <w:b w:val="false"/>
          <w:i w:val="false"/>
          <w:color w:val="000000"/>
          <w:sz w:val="28"/>
        </w:rPr>
        <w:t>
</w:t>
      </w:r>
      <w:r>
        <w:rPr>
          <w:rFonts w:ascii="Times New Roman"/>
          <w:b w:val="false"/>
          <w:i w:val="false"/>
          <w:color w:val="000000"/>
          <w:sz w:val="28"/>
        </w:rPr>
        <w:t xml:space="preserve">      Жоғары тұрған мекеменің байланыс деректері: Оңтүстік Қазақстан облысының әкімдігі, Шымкент қаласы, Тәуке-хан даңғылы 6, телефон 53-74-43, факс. 53-05-27. </w:t>
      </w:r>
      <w:r>
        <w:br/>
      </w:r>
      <w:r>
        <w:rPr>
          <w:rFonts w:ascii="Times New Roman"/>
          <w:b w:val="false"/>
          <w:i w:val="false"/>
          <w:color w:val="000000"/>
          <w:sz w:val="28"/>
        </w:rPr>
        <w:t>
</w:t>
      </w:r>
      <w:r>
        <w:rPr>
          <w:rFonts w:ascii="Times New Roman"/>
          <w:b w:val="false"/>
          <w:i w:val="false"/>
          <w:color w:val="000000"/>
          <w:sz w:val="28"/>
        </w:rPr>
        <w:t xml:space="preserve">      25. Қосымша ақпараттар алу үшін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бөлімінің бастығына хабарласуға болады. 303 кабинет, 53-77-81 телефоны арқылы.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Барлауға, өндіруге немесе бірлескен барлауға </w:t>
      </w:r>
      <w:r>
        <w:br/>
      </w:r>
      <w:r>
        <w:rPr>
          <w:rFonts w:ascii="Times New Roman"/>
          <w:b w:val="false"/>
          <w:i w:val="false"/>
          <w:color w:val="000000"/>
          <w:sz w:val="28"/>
        </w:rPr>
        <w:t xml:space="preserve">
және жалпыға таралған пайдалы қазбаларды </w:t>
      </w:r>
      <w:r>
        <w:br/>
      </w:r>
      <w:r>
        <w:rPr>
          <w:rFonts w:ascii="Times New Roman"/>
          <w:b w:val="false"/>
          <w:i w:val="false"/>
          <w:color w:val="000000"/>
          <w:sz w:val="28"/>
        </w:rPr>
        <w:t xml:space="preserve">
өндіруге арналған келісім – шарттарын </w:t>
      </w:r>
      <w:r>
        <w:br/>
      </w:r>
      <w:r>
        <w:rPr>
          <w:rFonts w:ascii="Times New Roman"/>
          <w:b w:val="false"/>
          <w:i w:val="false"/>
          <w:color w:val="000000"/>
          <w:sz w:val="28"/>
        </w:rPr>
        <w:t xml:space="preserve">
тіркеу" мемлекеттік қызметінің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2323"/>
        <w:gridCol w:w="3008"/>
        <w:gridCol w:w="3008"/>
      </w:tblGrid>
      <w:tr>
        <w:trPr>
          <w:trHeight w:val="1305"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Көрсеткіштердің құқықтық мағынасы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Келесі жылдардағы көрсеткіштердің мақсатты мағынасы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Есепті жылдағы көрсеткіштердің ағымдағы мағынасы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Мезгілінде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сәтінен бастап белгіленген мерзім ішінде қызмет ұсынылған жағдай % (бөлшегі)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Қызметті алу үшін кезекте 40 минуттан аспайтын уақыт күткен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Сапа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процесінің сапасына қанағаттанған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лауазымды тұлғалар құжаттарының дұрыс рәсімделген жағдайы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Қолжетімділік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ақпаратпен және сапасымен қанағаттанған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тұтынушылардың құжатты дұрыс толтыру және бірінші сәттен өткізу жағдайы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жетімділік туралы ақпарат қызметінің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Арыздану процесі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берілген қызмет түрі бойынша қызмет көрсетілген тұтынушылар жалпы санына негізделген арыз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мерзімге қаралып және қанағаттанған, негізделген арыз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орын алған арыздану тәртібіне қанағаттанған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арыздану мерзіміне қанағаттанатын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Сыпайылық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қызметкердің сыпайылығына қанағаттанған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xml:space="preserve">Көрсеткіштер Қазақстан Республикасы мемлекеттік қызмет істері жөніндегі Агенттігі Төрағасының бұйрығымен бекітілген мемлекеттік қызмет стандарттарының көрсеткіштерін анықтау жөніндегі модельдік методикалық нұсқаулықтарға сәйкес келеді деп есептеледі.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әкімдігінің 2008 жылғы </w:t>
      </w:r>
      <w:r>
        <w:br/>
      </w:r>
      <w:r>
        <w:rPr>
          <w:rFonts w:ascii="Times New Roman"/>
          <w:b w:val="false"/>
          <w:i w:val="false"/>
          <w:color w:val="000000"/>
          <w:sz w:val="28"/>
        </w:rPr>
        <w:t xml:space="preserve">
25 қыркүйектегі N 301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"Барлауға, өндіруге және бірлескен барлауға және жалпыға </w:t>
      </w:r>
      <w:r>
        <w:br/>
      </w:r>
      <w:r>
        <w:rPr>
          <w:rFonts w:ascii="Times New Roman"/>
          <w:b w:val="false"/>
          <w:i w:val="false"/>
          <w:color w:val="000000"/>
          <w:sz w:val="28"/>
        </w:rPr>
        <w:t>
</w:t>
      </w:r>
      <w:r>
        <w:rPr>
          <w:rFonts w:ascii="Times New Roman"/>
          <w:b/>
          <w:i w:val="false"/>
          <w:color w:val="000080"/>
          <w:sz w:val="28"/>
        </w:rPr>
        <w:t xml:space="preserve">таралған пайдалы қазбаларды өндіруге кепілдік шартын тіркеу" </w:t>
      </w:r>
      <w:r>
        <w:br/>
      </w:r>
      <w:r>
        <w:rPr>
          <w:rFonts w:ascii="Times New Roman"/>
          <w:b w:val="false"/>
          <w:i w:val="false"/>
          <w:color w:val="000000"/>
          <w:sz w:val="28"/>
        </w:rPr>
        <w:t>
</w:t>
      </w:r>
      <w:r>
        <w:rPr>
          <w:rFonts w:ascii="Times New Roman"/>
          <w:b/>
          <w:i w:val="false"/>
          <w:color w:val="000080"/>
          <w:sz w:val="28"/>
        </w:rPr>
        <w:t xml:space="preserve">мемлекеттік қызметін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Барлауға, өндіруге және бірлескен барлауға және жалпыға таралған пайдалы қазбаларды өндіруге кепілдік шартын тіркеу </w:t>
      </w:r>
      <w:r>
        <w:rPr>
          <w:rFonts w:ascii="Times New Roman"/>
          <w:b w:val="false"/>
          <w:i w:val="false"/>
          <w:color w:val="000000"/>
          <w:sz w:val="28"/>
        </w:rPr>
        <w:t xml:space="preserve">– бұл жер қойнауын пайдалану құқығына кепілдік беру. </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 формасы – автоматтандырылмаған.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Барлауға, өндіруге және бірлескен барлауға және жалпыға таралған пайдалы қазбаларды өндіруге кепілдік шартын тіркеу </w:t>
      </w:r>
      <w:r>
        <w:rPr>
          <w:rFonts w:ascii="Times New Roman"/>
          <w:b w:val="false"/>
          <w:i w:val="false"/>
          <w:color w:val="000000"/>
          <w:sz w:val="28"/>
        </w:rPr>
        <w:t xml:space="preserve">келесі нормативтік құқылық актілері негізінде көрсетіледі: </w:t>
      </w:r>
      <w:r>
        <w:br/>
      </w:r>
      <w:r>
        <w:rPr>
          <w:rFonts w:ascii="Times New Roman"/>
          <w:b w:val="false"/>
          <w:i w:val="false"/>
          <w:color w:val="000000"/>
          <w:sz w:val="28"/>
        </w:rPr>
        <w:t xml:space="preserve">
1) 1996 жылғы 27 қаңтардағы "Жер қойнауы және жер қойнауын пайдалану туралы" Қазақстан Республикасының Заңының 8-бабының </w:t>
      </w:r>
      <w:r>
        <w:rPr>
          <w:rFonts w:ascii="Times New Roman"/>
          <w:b w:val="false"/>
          <w:i w:val="false"/>
          <w:color w:val="000000"/>
          <w:sz w:val="28"/>
        </w:rPr>
        <w:t xml:space="preserve">6-тармағы </w:t>
      </w:r>
      <w:r>
        <w:rPr>
          <w:rFonts w:ascii="Times New Roman"/>
          <w:b w:val="false"/>
          <w:i w:val="false"/>
          <w:color w:val="000000"/>
          <w:sz w:val="28"/>
        </w:rPr>
        <w:t xml:space="preserve">және </w:t>
      </w:r>
      <w:r>
        <w:rPr>
          <w:rFonts w:ascii="Times New Roman"/>
          <w:b w:val="false"/>
          <w:i w:val="false"/>
          <w:color w:val="000000"/>
          <w:sz w:val="28"/>
        </w:rPr>
        <w:t xml:space="preserve">14-бабы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Үкіметінің " Жеке және заңды тұлғаларға көрсетілетін мемлекеттік қызметтердің тізілімін бекіту туралы " 2007 жылғы 30 маусымдағы </w:t>
      </w:r>
      <w:r>
        <w:rPr>
          <w:rFonts w:ascii="Times New Roman"/>
          <w:b w:val="false"/>
          <w:i w:val="false"/>
          <w:color w:val="000000"/>
          <w:sz w:val="28"/>
        </w:rPr>
        <w:t xml:space="preserve">N 561 </w:t>
      </w:r>
      <w:r>
        <w:rPr>
          <w:rFonts w:ascii="Times New Roman"/>
          <w:b w:val="false"/>
          <w:i w:val="false"/>
          <w:color w:val="000000"/>
          <w:sz w:val="28"/>
        </w:rPr>
        <w:t xml:space="preserve">қаулысы. </w:t>
      </w:r>
      <w:r>
        <w:br/>
      </w:r>
      <w:r>
        <w:rPr>
          <w:rFonts w:ascii="Times New Roman"/>
          <w:b w:val="false"/>
          <w:i w:val="false"/>
          <w:color w:val="000000"/>
          <w:sz w:val="28"/>
        </w:rPr>
        <w:t xml:space="preserve">
      4. Берілген мемлекеттік қызмет Оңтүстік Қазақстан облысының кәсіпкерлік және өнеркәсіп басқармасы арқылы ұсынылады, </w:t>
      </w:r>
      <w:r>
        <w:rPr>
          <w:rFonts w:ascii="Times New Roman"/>
          <w:b w:val="false"/>
          <w:i w:val="false"/>
          <w:color w:val="000000"/>
          <w:sz w:val="28"/>
        </w:rPr>
        <w:t xml:space="preserve">мекен-жайы: Шымкент қаласы, Қазыбек би көшесі 5, </w:t>
      </w:r>
      <w:r>
        <w:rPr>
          <w:rFonts w:ascii="Times New Roman"/>
          <w:b w:val="false"/>
          <w:i w:val="false"/>
          <w:color w:val="000000"/>
          <w:sz w:val="28"/>
        </w:rPr>
        <w:t xml:space="preserve">Оңтүстік Қазақстан облысы кәсіпкерлік және өнеркәсіп басқармасының сайты: www.dppuko.kz. </w:t>
      </w:r>
      <w:r>
        <w:br/>
      </w:r>
      <w:r>
        <w:rPr>
          <w:rFonts w:ascii="Times New Roman"/>
          <w:b w:val="false"/>
          <w:i w:val="false"/>
          <w:color w:val="000000"/>
          <w:sz w:val="28"/>
        </w:rPr>
        <w:t xml:space="preserve">
      5. Көрсетілген мемлекеттік қызметті көрсетудің аяқтау нысаны - барлауға, өндіруге және бірлескен барлауға және жалпыға таралған пайдалы қазбаларды өндіруге кепілдік шартын тіркеу туралы сертификат беріледі. </w:t>
      </w:r>
      <w:r>
        <w:br/>
      </w:r>
      <w:r>
        <w:rPr>
          <w:rFonts w:ascii="Times New Roman"/>
          <w:b w:val="false"/>
          <w:i w:val="false"/>
          <w:color w:val="000000"/>
          <w:sz w:val="28"/>
        </w:rPr>
        <w:t xml:space="preserve">
      6. Берілген мемлекеттік қызмет Қазақстан Республикасының жеке және заңды тұлғаларына, шет елдердің жеке және заңды тұлғаларына көрсетіледі. </w:t>
      </w:r>
      <w:r>
        <w:br/>
      </w:r>
      <w:r>
        <w:rPr>
          <w:rFonts w:ascii="Times New Roman"/>
          <w:b w:val="false"/>
          <w:i w:val="false"/>
          <w:color w:val="000000"/>
          <w:sz w:val="28"/>
        </w:rPr>
        <w:t xml:space="preserve">
      7. Мемлекеттік қызметті көрсетуде уақыт бойынша шектелген мерзімдері: </w:t>
      </w:r>
      <w:r>
        <w:br/>
      </w:r>
      <w:r>
        <w:rPr>
          <w:rFonts w:ascii="Times New Roman"/>
          <w:b w:val="false"/>
          <w:i w:val="false"/>
          <w:color w:val="000000"/>
          <w:sz w:val="28"/>
        </w:rPr>
        <w:t xml:space="preserve">
      1) тұтынушылардың қажетті құжаттарды тапсырған сәтінен бастап мемлекеттік қызмет көрсету мерзімі 7 күн. </w:t>
      </w:r>
      <w:r>
        <w:br/>
      </w:r>
      <w:r>
        <w:rPr>
          <w:rFonts w:ascii="Times New Roman"/>
          <w:b w:val="false"/>
          <w:i w:val="false"/>
          <w:color w:val="000000"/>
          <w:sz w:val="28"/>
        </w:rPr>
        <w:t xml:space="preserve">
      2) қажетті құжаттарды тапсыруда кезек күтуге жіберілетін максималды уақыт 30 минуттан аспауы тиіс (тіркелуде, талон алуда және т.б.) </w:t>
      </w:r>
      <w:r>
        <w:br/>
      </w:r>
      <w:r>
        <w:rPr>
          <w:rFonts w:ascii="Times New Roman"/>
          <w:b w:val="false"/>
          <w:i w:val="false"/>
          <w:color w:val="000000"/>
          <w:sz w:val="28"/>
        </w:rPr>
        <w:t xml:space="preserve">
      3) мемлекеттік қызмет көрсету нәтижесі ретінде құжаттарды алудағы кезек күтуге жіберілетін максималды уақыт 30 минут. </w:t>
      </w:r>
      <w:r>
        <w:br/>
      </w:r>
      <w:r>
        <w:rPr>
          <w:rFonts w:ascii="Times New Roman"/>
          <w:b w:val="false"/>
          <w:i w:val="false"/>
          <w:color w:val="000000"/>
          <w:sz w:val="28"/>
        </w:rPr>
        <w:t xml:space="preserve">
      8. Берілген мемлекеттік қызмет заңды және жеке тұлғаларға тегін көрсетіледі. </w:t>
      </w:r>
      <w:r>
        <w:br/>
      </w:r>
      <w:r>
        <w:rPr>
          <w:rFonts w:ascii="Times New Roman"/>
          <w:b w:val="false"/>
          <w:i w:val="false"/>
          <w:color w:val="000000"/>
          <w:sz w:val="28"/>
        </w:rPr>
        <w:t xml:space="preserve">
      9. Берілген мемлекеттік қызмет көрсету стандарты Оңтүстік Қазақстан облысы кәсіпкерлік және өнеркәсіп басқармасының фойесіндегі визуалды ақпарат құралында орналасқан. </w:t>
      </w:r>
      <w:r>
        <w:br/>
      </w:r>
      <w:r>
        <w:rPr>
          <w:rFonts w:ascii="Times New Roman"/>
          <w:b w:val="false"/>
          <w:i w:val="false"/>
          <w:color w:val="000000"/>
          <w:sz w:val="28"/>
        </w:rPr>
        <w:t xml:space="preserve">
      10. Оңтүстік Қазақстан облысы кәсіпкерлік және өнеркәсіп басқармасының жұмыс кестесі: құжаттарды қабылдау 303, 305 кабинеттерінде, қабылдау күндері – күнделікті сағат 9-00 ден 19-00 ге дейін, түскі үзіліс сағат 13-00 ден 15-00 ге дейін. Демалыс күндері: сенбі және жексенбі. </w:t>
      </w:r>
      <w:r>
        <w:br/>
      </w:r>
      <w:r>
        <w:rPr>
          <w:rFonts w:ascii="Times New Roman"/>
          <w:b w:val="false"/>
          <w:i w:val="false"/>
          <w:color w:val="000000"/>
          <w:sz w:val="28"/>
        </w:rPr>
        <w:t xml:space="preserve">
      Қызметті алу үшін алдын ала жазылу және жедел қызмет көрсету көрсетілмейді. </w:t>
      </w:r>
      <w:r>
        <w:br/>
      </w:r>
      <w:r>
        <w:rPr>
          <w:rFonts w:ascii="Times New Roman"/>
          <w:b w:val="false"/>
          <w:i w:val="false"/>
          <w:color w:val="000000"/>
          <w:sz w:val="28"/>
        </w:rPr>
        <w:t xml:space="preserve">
      11. Оңтүстік Қазақстан облысы кәсіпкерлік және өнеркәсіп басқармасының мемлекеттік қызмет көрсету бөлімінде берілген мемлекеттік қызметті ұсыну үшін келесі жағдай жасалған: бір жазу столы және екі орындық, ақпараттық қабырға қағазы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Берілген мемлекеттік қызметті алу үшін тұтынушылар ұсынуы қажет: </w:t>
      </w:r>
      <w:r>
        <w:br/>
      </w:r>
      <w:r>
        <w:rPr>
          <w:rFonts w:ascii="Times New Roman"/>
          <w:b w:val="false"/>
          <w:i w:val="false"/>
          <w:color w:val="000000"/>
          <w:sz w:val="28"/>
        </w:rPr>
        <w:t xml:space="preserve">
      1) барлауға, өндіруге және бірлескен барлауға және жалпыға таралған пайдалы қазбаларды өндіруге кепілдік шартын тіркеу туралы өтініш; </w:t>
      </w:r>
      <w:r>
        <w:br/>
      </w:r>
      <w:r>
        <w:rPr>
          <w:rFonts w:ascii="Times New Roman"/>
          <w:b w:val="false"/>
          <w:i w:val="false"/>
          <w:color w:val="000000"/>
          <w:sz w:val="28"/>
        </w:rPr>
        <w:t xml:space="preserve">
      2)жер қойнауын пайдалану құқығына кепілдік келісім шарты; </w:t>
      </w:r>
      <w:r>
        <w:br/>
      </w:r>
      <w:r>
        <w:rPr>
          <w:rFonts w:ascii="Times New Roman"/>
          <w:b w:val="false"/>
          <w:i w:val="false"/>
          <w:color w:val="000000"/>
          <w:sz w:val="28"/>
        </w:rPr>
        <w:t xml:space="preserve">
      3)жер қойнауын пайдалану құқығын кепілдікке беру туралы уәкілетті органның келісімі. </w:t>
      </w:r>
      <w:r>
        <w:br/>
      </w:r>
      <w:r>
        <w:rPr>
          <w:rFonts w:ascii="Times New Roman"/>
          <w:b w:val="false"/>
          <w:i w:val="false"/>
          <w:color w:val="000000"/>
          <w:sz w:val="28"/>
        </w:rPr>
        <w:t xml:space="preserve">
      13. Берілген мемлекеттік қызмет бойынша бланкілер қарастырылмаған. </w:t>
      </w:r>
      <w:r>
        <w:br/>
      </w:r>
      <w:r>
        <w:rPr>
          <w:rFonts w:ascii="Times New Roman"/>
          <w:b w:val="false"/>
          <w:i w:val="false"/>
          <w:color w:val="000000"/>
          <w:sz w:val="28"/>
        </w:rPr>
        <w:t xml:space="preserve">
      14. Мемлекеттік қызметі алу үшін өтініш және басқа да құжаттар, тұтынушымен Оңтүстік Қазақстан облысы кәсіпкерлік және өнеркәсіп басқармасының мемлекеттік қызмет көрсету бөлімінің мамандарына жеке өзімен тапсырылады, </w:t>
      </w:r>
      <w:r>
        <w:rPr>
          <w:rFonts w:ascii="Times New Roman"/>
          <w:b w:val="false"/>
          <w:i w:val="false"/>
          <w:color w:val="000000"/>
          <w:sz w:val="28"/>
        </w:rPr>
        <w:t xml:space="preserve">мекен-жайы: Шымкент қаласы, Қазыбек би көшесі, 5, </w:t>
      </w:r>
      <w:r>
        <w:rPr>
          <w:rFonts w:ascii="Times New Roman"/>
          <w:b w:val="false"/>
          <w:i w:val="false"/>
          <w:color w:val="000000"/>
          <w:sz w:val="28"/>
        </w:rPr>
        <w:t xml:space="preserve">303, 305 кабинеттері. </w:t>
      </w:r>
      <w:r>
        <w:br/>
      </w:r>
      <w:r>
        <w:rPr>
          <w:rFonts w:ascii="Times New Roman"/>
          <w:b w:val="false"/>
          <w:i w:val="false"/>
          <w:color w:val="000000"/>
          <w:sz w:val="28"/>
        </w:rPr>
        <w:t xml:space="preserve">
      15. Тұтынушы тиісті барлық құжатты тапсырғаннан кейін, тұтынушымен мемлекеттік қызметті алғаны туралы мерзімі көрсетілген талон беріледі.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Барлауға, өндіруге және бірлескен барлауға және жалпыға таралған пайдалы қазбаларды өндіруге кепілдік шартын тіркеу </w:t>
      </w:r>
      <w:r>
        <w:rPr>
          <w:rFonts w:ascii="Times New Roman"/>
          <w:b w:val="false"/>
          <w:i w:val="false"/>
          <w:color w:val="000000"/>
          <w:sz w:val="28"/>
        </w:rPr>
        <w:t xml:space="preserve">туралы сертификат беру тұтынушылардың тікелей Оңтүстік Қазақстан облысы кәсіпкерлік және өнеркәсіп басқармасы,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бөлімінің 303, 305 кабинеттеріне келуі арқылы іске асырылады, мекен жайы: Шымкент қаласы, Қазыбек би көшесі, 5, 53-77-81, 53-51-75 телефондары. </w:t>
      </w:r>
      <w:r>
        <w:br/>
      </w:r>
      <w:r>
        <w:rPr>
          <w:rFonts w:ascii="Times New Roman"/>
          <w:b w:val="false"/>
          <w:i w:val="false"/>
          <w:color w:val="000000"/>
          <w:sz w:val="28"/>
        </w:rPr>
        <w:t>
</w:t>
      </w:r>
      <w:r>
        <w:rPr>
          <w:rFonts w:ascii="Times New Roman"/>
          <w:b w:val="false"/>
          <w:i w:val="false"/>
          <w:color w:val="000000"/>
          <w:sz w:val="28"/>
        </w:rPr>
        <w:t xml:space="preserve">      17. Заңды және жеке тұлғаларға мемлекеттік қызмет көрсетуді тоқтату немесе мемлекеттік қызметті ұсынудан бас тартуға негіз: </w:t>
      </w:r>
      <w:r>
        <w:br/>
      </w:r>
      <w:r>
        <w:rPr>
          <w:rFonts w:ascii="Times New Roman"/>
          <w:b w:val="false"/>
          <w:i w:val="false"/>
          <w:color w:val="000000"/>
          <w:sz w:val="28"/>
        </w:rPr>
        <w:t>
</w:t>
      </w:r>
      <w:r>
        <w:rPr>
          <w:rFonts w:ascii="Times New Roman"/>
          <w:b w:val="false"/>
          <w:i w:val="false"/>
          <w:color w:val="000000"/>
          <w:sz w:val="28"/>
        </w:rPr>
        <w:t xml:space="preserve">      тиісті құжаттарды ұсынбау.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Оңтүстік Қазақстан облысы кәсіпкерлік және өнеркәсіп басқармасы,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бөлімінің мамандары тұтынушыға қатысты берілген мемлекеттік қызметтің төмендегі қағидаттарын басшылыққа алады: </w:t>
      </w:r>
      <w:r>
        <w:br/>
      </w:r>
      <w:r>
        <w:rPr>
          <w:rFonts w:ascii="Times New Roman"/>
          <w:b w:val="false"/>
          <w:i w:val="false"/>
          <w:color w:val="000000"/>
          <w:sz w:val="28"/>
        </w:rPr>
        <w:t>
</w:t>
      </w:r>
      <w:r>
        <w:rPr>
          <w:rFonts w:ascii="Times New Roman"/>
          <w:b w:val="false"/>
          <w:i w:val="false"/>
          <w:color w:val="000000"/>
          <w:sz w:val="28"/>
        </w:rPr>
        <w:t xml:space="preserve">      1) сыпайылық, заңды және жеке тұлғалардың өтініштерін (арыздарын) қарау барысында бюрократизм мен созбалықтың болуына жол бермеу; </w:t>
      </w:r>
      <w:r>
        <w:br/>
      </w:r>
      <w:r>
        <w:rPr>
          <w:rFonts w:ascii="Times New Roman"/>
          <w:b w:val="false"/>
          <w:i w:val="false"/>
          <w:color w:val="000000"/>
          <w:sz w:val="28"/>
        </w:rPr>
        <w:t>
</w:t>
      </w:r>
      <w:r>
        <w:rPr>
          <w:rFonts w:ascii="Times New Roman"/>
          <w:b w:val="false"/>
          <w:i w:val="false"/>
          <w:color w:val="000000"/>
          <w:sz w:val="28"/>
        </w:rPr>
        <w:t xml:space="preserve">      2) көрсетілген мемлекеттік қызмет туралы толық ақпарат ұсыну; </w:t>
      </w:r>
      <w:r>
        <w:br/>
      </w:r>
      <w:r>
        <w:rPr>
          <w:rFonts w:ascii="Times New Roman"/>
          <w:b w:val="false"/>
          <w:i w:val="false"/>
          <w:color w:val="000000"/>
          <w:sz w:val="28"/>
        </w:rPr>
        <w:t>
</w:t>
      </w:r>
      <w:r>
        <w:rPr>
          <w:rFonts w:ascii="Times New Roman"/>
          <w:b w:val="false"/>
          <w:i w:val="false"/>
          <w:color w:val="000000"/>
          <w:sz w:val="28"/>
        </w:rPr>
        <w:t xml:space="preserve">      3) тұтынушы құжаттарының мазмұны туралы ақпараттарды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көрсетілген мемлекеттік қызметтің нәтижелері осы стандарттың қосымшасына сәйкес көрсеткіштердің сапасы және қол жетімділігі арқылы өлшенеді ("Сапа және қол жетімділік көрсеткіштерінің мәні" кестесі). </w:t>
      </w:r>
      <w:r>
        <w:br/>
      </w:r>
      <w:r>
        <w:rPr>
          <w:rFonts w:ascii="Times New Roman"/>
          <w:b w:val="false"/>
          <w:i w:val="false"/>
          <w:color w:val="000000"/>
          <w:sz w:val="28"/>
        </w:rPr>
        <w:t>
</w:t>
      </w:r>
      <w:r>
        <w:rPr>
          <w:rFonts w:ascii="Times New Roman"/>
          <w:b w:val="false"/>
          <w:i w:val="false"/>
          <w:color w:val="000000"/>
          <w:sz w:val="28"/>
        </w:rPr>
        <w:t xml:space="preserve">      20. Оңтүстік Қазақстан облысы кәсіпкерлік және өнеркәсіп басқармасы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бөлімінің жұмысы бағаланатын мемлекеттік қызметтің сапа және қол жетімділік көрсеткіштерінің нысаналы мәнін арнайы құрылған жұмыс тобымен жыл сайын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Бөлім мамандарының әрекетіне (әрекетсіздігіне) шағымдану тәртібін </w:t>
      </w:r>
      <w:r>
        <w:rPr>
          <w:rFonts w:ascii="Times New Roman"/>
          <w:b w:val="false"/>
          <w:i w:val="false"/>
          <w:color w:val="000000"/>
          <w:sz w:val="28"/>
        </w:rPr>
        <w:t xml:space="preserve">Оңтүстік Қазақстан облысы кәсіпкерлік және өнеркәсіп басқармасының мемлекеттік қызмет көрсету </w:t>
      </w:r>
      <w:r>
        <w:rPr>
          <w:rFonts w:ascii="Times New Roman"/>
          <w:b w:val="false"/>
          <w:i w:val="false"/>
          <w:color w:val="000000"/>
          <w:sz w:val="28"/>
        </w:rPr>
        <w:t xml:space="preserve">бөлімінің бастығы 303 кабинетінде, 53-77-81 телефоны арқылы түсіндірме береді. </w:t>
      </w:r>
      <w:r>
        <w:br/>
      </w:r>
      <w:r>
        <w:rPr>
          <w:rFonts w:ascii="Times New Roman"/>
          <w:b w:val="false"/>
          <w:i w:val="false"/>
          <w:color w:val="000000"/>
          <w:sz w:val="28"/>
        </w:rPr>
        <w:t>
</w:t>
      </w:r>
      <w:r>
        <w:rPr>
          <w:rFonts w:ascii="Times New Roman"/>
          <w:b w:val="false"/>
          <w:i w:val="false"/>
          <w:color w:val="000000"/>
          <w:sz w:val="28"/>
        </w:rPr>
        <w:t xml:space="preserve">      22. Шағым Оңтүстік Қазақстан облысы кәсіпкерлік және өнеркәсіп басқармасы бастығының атына беріледі, 304 кабинет, 53-48-66 телефоны. </w:t>
      </w:r>
      <w:r>
        <w:br/>
      </w:r>
      <w:r>
        <w:rPr>
          <w:rFonts w:ascii="Times New Roman"/>
          <w:b w:val="false"/>
          <w:i w:val="false"/>
          <w:color w:val="000000"/>
          <w:sz w:val="28"/>
        </w:rPr>
        <w:t>
</w:t>
      </w:r>
      <w:r>
        <w:rPr>
          <w:rFonts w:ascii="Times New Roman"/>
          <w:b w:val="false"/>
          <w:i w:val="false"/>
          <w:color w:val="000000"/>
          <w:sz w:val="28"/>
        </w:rPr>
        <w:t xml:space="preserve">      23. Шағымды қабылдап алуды растайтын құжат Оңтүстік Қазақстан облысы кәсіпкерлік және өнеркәсіп басқармасының әкімшілік бөлімі арқылы берілетін арыздың орындалу мерзімі мен орындалуы туралы жауабын алатын орны көрсетілген талон болып табылады, арыздың қаралу барысы туралы 53-48-66 байланыс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Оңтүстік Қазақстан облысы кәсіпкерлік және өнеркәсіп басқармасының байланыс көрсеткіштері: пошталық мекен-жай: 160050, Шымкент қаласы, Қазыбек би көшесі 5. </w:t>
      </w:r>
      <w:r>
        <w:br/>
      </w:r>
      <w:r>
        <w:rPr>
          <w:rFonts w:ascii="Times New Roman"/>
          <w:b w:val="false"/>
          <w:i w:val="false"/>
          <w:color w:val="000000"/>
          <w:sz w:val="28"/>
        </w:rPr>
        <w:t xml:space="preserve">
      Оңтүстік Қазақстан облысы кәсіпкерлік және өнеркәсіп басқармасы бастығының телефоны: 54-77-77. </w:t>
      </w:r>
      <w:r>
        <w:br/>
      </w:r>
      <w:r>
        <w:rPr>
          <w:rFonts w:ascii="Times New Roman"/>
          <w:b w:val="false"/>
          <w:i w:val="false"/>
          <w:color w:val="000000"/>
          <w:sz w:val="28"/>
        </w:rPr>
        <w:t xml:space="preserve">
      Оңтүстік Қазақстан облысы кәсіпкерлік және өнеркәсіп басқарма бастығы орынбасарының телефоны: 53-50-58. </w:t>
      </w:r>
      <w:r>
        <w:br/>
      </w:r>
      <w:r>
        <w:rPr>
          <w:rFonts w:ascii="Times New Roman"/>
          <w:b w:val="false"/>
          <w:i w:val="false"/>
          <w:color w:val="000000"/>
          <w:sz w:val="28"/>
        </w:rPr>
        <w:t>
</w:t>
      </w:r>
      <w:r>
        <w:rPr>
          <w:rFonts w:ascii="Times New Roman"/>
          <w:b w:val="false"/>
          <w:i w:val="false"/>
          <w:color w:val="000000"/>
          <w:sz w:val="28"/>
        </w:rPr>
        <w:t xml:space="preserve">      Қабылдау бөлмесіндегі телефон (факс): 53-49-40, 53-59-52 </w:t>
      </w:r>
      <w:r>
        <w:br/>
      </w:r>
      <w:r>
        <w:rPr>
          <w:rFonts w:ascii="Times New Roman"/>
          <w:b w:val="false"/>
          <w:i w:val="false"/>
          <w:color w:val="000000"/>
          <w:sz w:val="28"/>
        </w:rPr>
        <w:t xml:space="preserve">
      Оңтүстік Қазақстан облысы кәсіпкерлік және өнеркәсіп басқармасының мемлекеттік қызмет көрсету </w:t>
      </w:r>
      <w:r>
        <w:rPr>
          <w:rFonts w:ascii="Times New Roman"/>
          <w:b w:val="false"/>
          <w:i w:val="false"/>
          <w:color w:val="000000"/>
          <w:sz w:val="28"/>
        </w:rPr>
        <w:t xml:space="preserve">бөлімі бастығының телефоны: 53-77-81. </w:t>
      </w:r>
      <w:r>
        <w:br/>
      </w:r>
      <w:r>
        <w:rPr>
          <w:rFonts w:ascii="Times New Roman"/>
          <w:b w:val="false"/>
          <w:i w:val="false"/>
          <w:color w:val="000000"/>
          <w:sz w:val="28"/>
        </w:rPr>
        <w:t xml:space="preserve">
      Оңтүстік Қазақстан облысы кәсіпкерлік және өнеркәсіп басқармасының мемлекеттік қызмет көрсету </w:t>
      </w:r>
      <w:r>
        <w:rPr>
          <w:rFonts w:ascii="Times New Roman"/>
          <w:b w:val="false"/>
          <w:i w:val="false"/>
          <w:color w:val="000000"/>
          <w:sz w:val="28"/>
        </w:rPr>
        <w:t xml:space="preserve">бөлім мамандарының телефоны: 53-51-75. </w:t>
      </w:r>
      <w:r>
        <w:br/>
      </w:r>
      <w:r>
        <w:rPr>
          <w:rFonts w:ascii="Times New Roman"/>
          <w:b w:val="false"/>
          <w:i w:val="false"/>
          <w:color w:val="000000"/>
          <w:sz w:val="28"/>
        </w:rPr>
        <w:t>
</w:t>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Оңтүстік Қазақстан облысы кәсіпкерлік және өнеркәсіп басқармасының бастығы: </w:t>
      </w:r>
      <w:r>
        <w:br/>
      </w:r>
      <w:r>
        <w:rPr>
          <w:rFonts w:ascii="Times New Roman"/>
          <w:b w:val="false"/>
          <w:i w:val="false"/>
          <w:color w:val="000000"/>
          <w:sz w:val="28"/>
        </w:rPr>
        <w:t xml:space="preserve">
      дүйсенбі сағат 17-00 ден 18-00 дейін; </w:t>
      </w:r>
      <w:r>
        <w:br/>
      </w:r>
      <w:r>
        <w:rPr>
          <w:rFonts w:ascii="Times New Roman"/>
          <w:b w:val="false"/>
          <w:i w:val="false"/>
          <w:color w:val="000000"/>
          <w:sz w:val="28"/>
        </w:rPr>
        <w:t xml:space="preserve">
      Оңтүстік Қазақстан облысы кәсіпкерлік және өнеркәсіп басқармасы бастығының орынбасары: </w:t>
      </w:r>
      <w:r>
        <w:br/>
      </w:r>
      <w:r>
        <w:rPr>
          <w:rFonts w:ascii="Times New Roman"/>
          <w:b w:val="false"/>
          <w:i w:val="false"/>
          <w:color w:val="000000"/>
          <w:sz w:val="28"/>
        </w:rPr>
        <w:t>
</w:t>
      </w:r>
      <w:r>
        <w:rPr>
          <w:rFonts w:ascii="Times New Roman"/>
          <w:b w:val="false"/>
          <w:i w:val="false"/>
          <w:color w:val="000000"/>
          <w:sz w:val="28"/>
        </w:rPr>
        <w:t xml:space="preserve">      сейсенбі сағат 17-00 ден 18-00 дейін. </w:t>
      </w:r>
      <w:r>
        <w:br/>
      </w:r>
      <w:r>
        <w:rPr>
          <w:rFonts w:ascii="Times New Roman"/>
          <w:b w:val="false"/>
          <w:i w:val="false"/>
          <w:color w:val="000000"/>
          <w:sz w:val="28"/>
        </w:rPr>
        <w:t>
</w:t>
      </w:r>
      <w:r>
        <w:rPr>
          <w:rFonts w:ascii="Times New Roman"/>
          <w:b w:val="false"/>
          <w:i w:val="false"/>
          <w:color w:val="000000"/>
          <w:sz w:val="28"/>
        </w:rPr>
        <w:t xml:space="preserve">      Жоғары тұрған мекеменің байланыс көрсеткіштері: Оңтүстік Қазақстан облысы әкімдігі, Шымкент қаласы, Тәуке хан даңғылы 6, телефоны 53-74-43, факс. 53-05-27. </w:t>
      </w:r>
      <w:r>
        <w:br/>
      </w:r>
      <w:r>
        <w:rPr>
          <w:rFonts w:ascii="Times New Roman"/>
          <w:b w:val="false"/>
          <w:i w:val="false"/>
          <w:color w:val="000000"/>
          <w:sz w:val="28"/>
        </w:rPr>
        <w:t>
</w:t>
      </w:r>
      <w:r>
        <w:rPr>
          <w:rFonts w:ascii="Times New Roman"/>
          <w:b w:val="false"/>
          <w:i w:val="false"/>
          <w:color w:val="000000"/>
          <w:sz w:val="28"/>
        </w:rPr>
        <w:t xml:space="preserve">      25. Қосымша ақпараттар үшін </w:t>
      </w:r>
      <w:r>
        <w:rPr>
          <w:rFonts w:ascii="Times New Roman"/>
          <w:b w:val="false"/>
          <w:i w:val="false"/>
          <w:color w:val="000000"/>
          <w:sz w:val="28"/>
        </w:rPr>
        <w:t xml:space="preserve">мемлекеттік қызмет көрсету </w:t>
      </w:r>
      <w:r>
        <w:rPr>
          <w:rFonts w:ascii="Times New Roman"/>
          <w:b w:val="false"/>
          <w:i w:val="false"/>
          <w:color w:val="000000"/>
          <w:sz w:val="28"/>
        </w:rPr>
        <w:t xml:space="preserve">бөлімінің бастығына хабарласуға болады. 303 кабинет, 53-77-81 телефоны арқылы.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Барлауға, өндіруге және бірлескен барлауға </w:t>
      </w:r>
      <w:r>
        <w:br/>
      </w:r>
      <w:r>
        <w:rPr>
          <w:rFonts w:ascii="Times New Roman"/>
          <w:b w:val="false"/>
          <w:i w:val="false"/>
          <w:color w:val="000000"/>
          <w:sz w:val="28"/>
        </w:rPr>
        <w:t xml:space="preserve">
және жалпыға таралған пайдалы қазбаларды </w:t>
      </w:r>
      <w:r>
        <w:br/>
      </w:r>
      <w:r>
        <w:rPr>
          <w:rFonts w:ascii="Times New Roman"/>
          <w:b w:val="false"/>
          <w:i w:val="false"/>
          <w:color w:val="000000"/>
          <w:sz w:val="28"/>
        </w:rPr>
        <w:t xml:space="preserve">
өндіруге кепілдік шартын тіркеу"   </w:t>
      </w:r>
      <w:r>
        <w:br/>
      </w:r>
      <w:r>
        <w:rPr>
          <w:rFonts w:ascii="Times New Roman"/>
          <w:b w:val="false"/>
          <w:i w:val="false"/>
          <w:color w:val="000000"/>
          <w:sz w:val="28"/>
        </w:rPr>
        <w:t xml:space="preserve">
мемлекеттік қызметінің стандартына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2323"/>
        <w:gridCol w:w="3008"/>
        <w:gridCol w:w="3008"/>
      </w:tblGrid>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Көрсеткіштердің құқықтық мағынасы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Келесі жылдардағы көрсеткіштердің мақсатты мағынасы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Есепті жылдағы көрсеткіштердің ағымдағы мағынасы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Мезгілінде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сәтінен бастап белгіленген мерзім ішінде қызмет ұсынылған жағдай % (бөлшегі)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Қызметті алу үшін кезекте 30 минуттан аспайтын уақыт күткен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Сапа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процесінің сапасына қанағаттанған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лауазымды тұлғалар құжаттарының дұрыс рәсімделген жағдайы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Қолжетімділік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ақпаратпен және сапасымен қанағаттанған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тұтынушылардың құжатты дұрыс толтыру және бірінші сәттен өткізу жағдайы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жетімділік туралы ақпарат қызметінің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Арыздану процесі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берілген қызмет түрі бойынша қызмет көрсетілген тұтынушылар жалпы санына негізделген арыз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мерзімге қаралып және қанағаттанған, негізделген арыз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орын алған арыздану тәртібіне қанағаттанған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арыздану мерзіміне қанағаттанатын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Сыпайылық </w:t>
            </w:r>
          </w:p>
        </w:tc>
      </w:tr>
      <w:tr>
        <w:trPr>
          <w:trHeight w:val="120" w:hRule="atLeast"/>
        </w:trPr>
        <w:tc>
          <w:tcPr>
            <w:tcW w:w="4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қызметкердің сыпайылығына қанағаттанған тұтынушылар % (бөлшек)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 </w:t>
            </w:r>
          </w:p>
        </w:tc>
        <w:tc>
          <w:tcPr>
            <w:tcW w:w="3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 </w:t>
            </w:r>
          </w:p>
        </w:tc>
      </w:tr>
    </w:tbl>
    <w:p>
      <w:pPr>
        <w:spacing w:after="0"/>
        <w:ind w:left="0"/>
        <w:jc w:val="both"/>
      </w:pPr>
      <w:r>
        <w:rPr>
          <w:rFonts w:ascii="Times New Roman"/>
          <w:b w:val="false"/>
          <w:i w:val="false"/>
          <w:color w:val="000000"/>
          <w:sz w:val="28"/>
        </w:rPr>
        <w:t xml:space="preserve">Көрсеткіштер Қазақстан Республикасы мемлекеттік қызмет істері жөніндегі Агенттігі Төрағасының бұйрығымен бекітілген мемлекеттік қызмет стандарттарының көрсеткіштерін анықтау жөніндегі модельдік методикалық нұсқаулықтарға сәйкес келеді деп есептеледі.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