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2431" w14:textId="3362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 2008 жылға қоршаған ортаға эмиссия үшін төлем ставкаларын белгілеу туралы Оңтүстік Қазақстан облыстық мәслихатының 2008 жылғы 27 наурыздағы N 5/71-IV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24 қыркүйектегі № 10/124-IV шешімі. Оңтүстік Қазақстан облысы Әділет департаментінде 2008 жылы 20 қазанда № 1995 тіркелді. Қолданылу мерзімінің аяқталуына байланысты күші жойылды - (Оңтүстік Қазақстан облыстық мәслихатының 2009 жылғы 2 қарашадағы № 802-1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облыстық мәслихатының 02.11.2009 қарашадағы № 802-1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тармақшасына , </w:t>
      </w:r>
      <w:r>
        <w:rPr>
          <w:rFonts w:ascii="Times New Roman"/>
          <w:b w:val="false"/>
          <w:i w:val="false"/>
          <w:color w:val="000000"/>
          <w:sz w:val="28"/>
        </w:rPr>
        <w:t xml:space="preserve">101-бабының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 , «Салық және бюджетке төленетін басқа да міндетті төлемдер туралы» Қазақстан Республикасының 2001 жылғы 12 маусымдағы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462-бабына 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жергілікті мемлекеттік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5-тармағына, «Қазақстан Республикасы Үкіметінің 2007 жылғы 28 желтоқсандағы № 1314 қаулысына өзгерістер мен толықтыру енгізу туралы» Қазақстан Республикасы Үкіметінің 2008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«Оңтүстік Қазақстан облысы бойынша 2008 жылға қоршаған ортаға эмиссия үшін төлем ставкаларын белгілеу туралы» Оңтүстік Қазақстан облыстық мәслихатының 2008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5/71-IV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(Мемлекеттік нормативтік құқықтық актілерді тіркеу Реестірінде № 1975 тіркелінген, 2008 жылғы 3 сәуірде «Оңтүстік Қазақстан» газетінде жарияланған)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тармақшасына деген сөздері 6) тармақшасына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ортаға эмиссия үшін төлемақының ставкаларына: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 субъектілері үшін коммуналдық қызметтерді көрсеткен кезде түзілетін эмиссия көлемі үшін мынадай коэффиценттер енгізіледі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0,3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0,43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0,25 коэффиценті;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ескертпенің 1), 2), 3) тармақшаларында көзделген жеңілдетілген коэффиценттерді қолдану қоршаған ортаға эмиссиялардың нормативтен тыс көлемі үшін төлемдерге қолданылмайды.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жарияланғаннан кейін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төрайымы     Р. Оспаналиева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Ә. Досболов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