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1f8" w14:textId="01f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11 сәуірдегі N 6/88-IV шешімі және Оңтүстік Қазақстан облыстық әкімиятының 2008 жылғы 18 сәуірдегі N 111 қаулысы. Оңтүстік Қазақстан облысының Әділет департаментінде 2008 жылғы 29 сәуірде N 1981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Төлеби аудандық мәслихаты мен әкімдігінің бірлескен ұсынысын ескере отырып,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жаңа ауылдық округі құрылсын, құрамына Киелітас, Достық, Ақайдар, Сұлтанрабат елді мекендері қосылып, әкімшілік орталығы Достық ауылы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Жаңадан құрылған ауылдық округіне Киелітас атауы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Төлеби ауданының Киелітас, Достық, Ақайдар және Сұлтанрабат елді мекендерінің жері Қазығұрт ауылдық округінің құрамынан шығарылып, оның шекаралары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