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d71" w14:textId="5406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Ащысай, Байылдыр, Хантағы поселкелерін ауыл етіп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11 сәуірдегі N 6/87-IV шешімі және Оңтүстік Қазақстан облыстық әкімиятының 2008 жылғы 18 сәуірдегі N 110 қаулысы. Оңтүстік Қазақстан облысының Әділет департаментінде 2008 жылғы 29 сәуірде N 1980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Кентау қалалық мәслихаты мен әкімдігінің пікірлерін ескере отырып,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 және Оңтүстік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билік органдарының әкімшілік бағыныстағы Ащысай, Байылдыр, Хантағы поселкелері Ащысай, Байылдыр, Хантағы ауылдары 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