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29b4" w14:textId="d1f2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Оңтүстік Қазақстан облыстық мәслихаттың 2007 жылғы 13 желтоқсандағы N 3/14-IV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11 сәуірдегі N 6/83-IV шешімі. Оңтүстік Қазақстан облысының Әділет департаментінде 2008 жылғы 18 сәуірде N 1979 тіркелді. Қолданылу мерзімінің аяқталуына байланысты шешімнің күші жойылды - Оңтүстік Қазақстан облыстық мәслихатының 2012 жылғы 13 ақпандағы N 68-1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облыстық мәслихатының 2012.02.13 N 68-1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облыстық бюджет туралы" Оңтүстік Қазақстан облыстық мәслихатының 2007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3/14-IV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(Қазақстан Республикасының нормативтік құқықтық актілерін мемлекеттік тіркеу тізілімінде 1968-нөмірмен тіркелген, 2007 жылғы 27 желтоқсанда "Оңтүстік қазақстан" газетінде жарияланған, "2008 жылға арналған облыстық бюджет туралы" Оңтүстік қазақстан облыстық мәслихатының 2007 жылғы 13 желтоқсандағы N 3/14-IV шешіміне өзгерістер мен толықтырулар енгізу туралы" Оңтүстік қазақстан облыстық мәслихатының 2008 жылғы 29 қаңтардағы </w:t>
      </w:r>
      <w:r>
        <w:rPr>
          <w:rFonts w:ascii="Times New Roman"/>
          <w:b w:val="false"/>
          <w:i w:val="false"/>
          <w:color w:val="000000"/>
          <w:sz w:val="28"/>
        </w:rPr>
        <w:t>N 4/53-IV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Қазақстан Республикасының нормативтік құқықтық актілерін мемлекеттік тіркеу тізілімінде 1973-нөмірмен тіркелген, 2008 жылғы 31 қаңтарда "Оңтүстік қазақстан" N 17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Оңтүстік Қазақстан облысының 2008 жылға арналған облыстық бюджеті 1-қосымшаға сәйкес мына көлемдерде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- 131 654 626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- 16 160 498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- 373 213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- 115 120 915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- 130 856 920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- 797 706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бюджеттiк кредит беру - - 4 865 072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- 1 699 000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- 6 564 072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1 193 000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профициті - 4 469 778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профицитін пайдалану - - 4 469 778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"687 515" деген сандар "687 518"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"10" деген сандар "13"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3-2-тармақ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"505 064" деген сандар "242 254"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"765 382" деген сандар "747 080"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"36 702" деген сандар "37 929"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энергетика және коммуналдық шаруашылық департаменті бойынша - 445 508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"5 273 476" деген сандар "4 090 447"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"2 640 660" деген сандар "2 538 614"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"235 625" деген сандар "135 242"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"729 410" деген сандар "1 144 418"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жылдың 1 қаңтарынан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11 сәуірдегі N 6/83-IV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Оңтүстік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13 желтоқсандағы N 3/14-IV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2008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704"/>
        <w:gridCol w:w="778"/>
        <w:gridCol w:w="7476"/>
        <w:gridCol w:w="253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                 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131 654 626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16 160 498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16 160 498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6 983 307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6 983 307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7 404 287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7 404 287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1 772 904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1 772 904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373 213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373 213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22 542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349 851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 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349 851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115 120 915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115 120 915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1 107 379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1 107 379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114 013 536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114 013 536</w:t>
            </w:r>
          </w:p>
        </w:tc>
      </w:tr>
    </w:tbl>
    <w:bookmarkStart w:name="z5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49"/>
        <w:gridCol w:w="728"/>
        <w:gridCol w:w="749"/>
        <w:gridCol w:w="6530"/>
        <w:gridCol w:w="251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 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130 856 920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968 071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563 016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516 486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516 486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275 645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275 645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81 092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191 343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108 015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1 905 568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  азаматтық қорғаныс және авариялармен табиғи апаттардың алдын алуды және жоюды ұйымдастыру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1 867 074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  азаматтық қорғаныс және авариялармен табиғи апаттардың алдын алуды және жоюды ұйымдастыру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1 867 074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  азаматтық қорғаныс және авариялармен табиғи апаттардың алдын алуды және жоюды ұйымдастыру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1 805 336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4 208 924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4 208 924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ішкі істердің атқарушы органы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4 208 924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ішкі істердің атқарушы органы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4 066 698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тәртiптi қорғау және қоғамдық қауiпсiздiктi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14 963 340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6 457 453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 (бөлімі)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1 432 976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  спорт бойынша қосымша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1 184 498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248 478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5 024 477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оқыту бағдарламалары бойынша жалпы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1 144 101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1 367 255</w:t>
            </w:r>
          </w:p>
        </w:tc>
      </w:tr>
      <w:tr>
        <w:trPr>
          <w:trHeight w:val="5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 аудандар (облыстық маңызы бар қалалар) бюджеттеріне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736 475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787 312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242 254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747 080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3 250 580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287 970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287 970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2 962 610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2 962 610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ішкі істердің атқарушы органы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128 013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128 013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4 998 742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858 265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164 532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88 422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жасөспiрiмдердiң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157 543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жасөспірімдерді оңалту және әлеуметтік бейімдеу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41 816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бюджеттерге электрондық үкімет шеңберінде адами капиталды дамытуға  берілетін нысаналы даму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164 668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162 740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4 140 477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4 090 447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50 030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41 718 052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14 268 324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14 268 324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санитарлық-медициналық көмек және денсаулық сақтау ұйымдары мамандарының жолдамасы бойынша стационарлық медициналық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14 268 324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1 729 693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735 882</w:t>
            </w:r>
          </w:p>
        </w:tc>
      </w:tr>
      <w:tr>
        <w:trPr>
          <w:trHeight w:val="1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құрандас бөліктері мен препараттарын өндiру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527 929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187 635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санитарлық-эпидемиологиялық қадағалау департаменті 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993 811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санитарлық-эпидемиологиялық қадағалау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639 624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санитарлық-эпидемиологиялық салауаттылығы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338 027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Індетке қарсы күрес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6 411 206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санитарлық-эпидемиологиялық қадағалау департаменті 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820 466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алдын алуды жүргізу үшін дәрiлiк заттарды, вакциналарды және басқа иммунды биологиялық препараттарды орталықтандырылған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820 466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5 590 740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Әлеуметтік-елеулі және айналадағылар үшін қауіп төндіретін аурулармен ауыратын адамдарға медициналық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4 979 922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288 947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147 956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9 773 358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9 773 358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8 226 254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1 547 104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1 848 593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1 848 593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1 785 209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7 686 878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735 807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76 915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480 761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91 789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33 830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жерге жұмыс істеуге жіберілген медицина және фармацевтика қызметкерлерін әлеуметтік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6 951 071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6 951 071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2 679 465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1 767 871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1 146 928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1 146 928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508 733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508 733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778 739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778 739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116 739</w:t>
            </w:r>
          </w:p>
        </w:tc>
      </w:tr>
      <w:tr>
        <w:trPr>
          <w:trHeight w:val="7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132 855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132 855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мен әлеуметтік бағдарламаларды үйлестіру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94 926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37 929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5 439 257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сәулет, қала құрылысы және құрылыс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2 318 000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3 013 655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сәулет, қала құрылысы және құрылыс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2 538 614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2 538 614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475 041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445 508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сәулет, қала құрылысы және құрылыс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107 602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абаттандыруды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3 773 343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1 767 939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846 577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133 169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тарихи-мәдени мұралардың сақталуын және оған қол жетімді болуын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118 931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театр және музыка өнерін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564 487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921 362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921 362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1 260 916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 (бөлімі)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1 046 894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(бөлімінің)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58 246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халықаралық спорт жарыстарына әртүрлi спорт түрлерi бойынша облыстық құрама командаларының мүшелерiн дайындау және олардың қатысуы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959 014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214 022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214 022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580 845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 (бөлімі)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 (бөлімінің)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140 043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140 043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220 955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220 955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жөніндегі басқарма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жөніндегі басқарманың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тiлдi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157 658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157 658</w:t>
            </w:r>
          </w:p>
        </w:tc>
      </w:tr>
      <w:tr>
        <w:trPr>
          <w:trHeight w:val="2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132 567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25 091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1 144 418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1 144 418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1 144 418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1 144 418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3 880 037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2 904 045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2 904 045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дамытуды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132 007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меншікке жатпайтын ауыл шаруашылығы ұйымдарының банкроттық рәсімдерін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дамытуды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252 830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тауарөматериалдық құндылықтарының құнын арзандату және өсімдік шаруашылығы өнімінің шығымдылығын және сапасын арттыру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1 488 236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Малшаруашылығы өнімдерінің өнімділігін және сапасын арттыру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80 291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жөніндегі қызметтердің құнын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198 797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Жемiс-жидек дақылдарының және жүзiмнің көп жылдық көшеттерiн отырғызу және өсiруді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437 647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мақта талшығының сапасын сараптау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480 633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413 482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аймақтарын, су объектiлерi мен су шаруашылығы құрылыстарының белдеулерiн белгiлеу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229 089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160 123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67 151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67 151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198 920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198 920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268 285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268 285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33 669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234 616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қатынастарын басқару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263 117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263 117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61 057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сәулет-құрылыстық бақылау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175 202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135 242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10 774 102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3 666 599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3 666 599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3 291 148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375 451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7 107 503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7 107 503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1 341 788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5 656 757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1 146 473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47 091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47 091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департаментінің (басқармасының)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47 091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1 099 382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1 048 181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1 048 181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110 837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37 881 916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37 881 916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37 881 916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36 146 352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1 735 564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797 706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бюджеттiк кредит беру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-4 865 072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сатып алуға аудандар (облыстық маңызы бар қалалар) бюджеттеріне кредит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6 564 072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6 564 072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6 564 072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6 564 072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  атқарушы органдарына облыстық бюджеттен берілген 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6 516 470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департаменті (басқармасы)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4 469 778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профицитін пайдалану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-4 469 778</w:t>
            </w:r>
          </w:p>
        </w:tc>
      </w:tr>
    </w:tbl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