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e2a51" w14:textId="d4e2a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Оңтүстік Қазақстан облысының жекелеген әкімшілік-аумақтық бірліктерін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мәслихатының 2008 жылғы 27 наурыздағы N 5/80-IV шешімі және Оңтүстік Қазақстан облыстық әкімиятының 2008 жылғы 28 наурыздағы N 82 қаулысы. Оңтүстік Қазақстан облысының Әділет департаментінде 2008 жылғы 15 сәуірде N 1977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әкімшілік-аумақтық құрылысы туралы" Қазақстан Республикасының 1993 жылғы 8 желтоқсандағы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11-бабына сәйкес, тиісті аумақтардағы тұрғындардың пікірлерін ескере отырып және Мақтарал, Сарыағаш аудандары мәслихаттары мен әкімдіктерінің ұсыныстары бойынша Оңтүстік Қазақстан облыстық мәслихаты 
</w:t>
      </w:r>
      <w:r>
        <w:rPr>
          <w:rFonts w:ascii="Times New Roman"/>
          <w:b/>
          <w:i w:val="false"/>
          <w:color w:val="000000"/>
          <w:sz w:val="28"/>
        </w:rPr>
        <w:t>
ШЕШІМ ЕТТІ
</w:t>
      </w:r>
      <w:r>
        <w:rPr>
          <w:rFonts w:ascii="Times New Roman"/>
          <w:b w:val="false"/>
          <w:i w:val="false"/>
          <w:color w:val="000000"/>
          <w:sz w:val="28"/>
        </w:rPr>
        <w:t>
 және Оңтүстік Қазақстан облысының әкімдігі
</w:t>
      </w:r>
      <w:r>
        <w:rPr>
          <w:rFonts w:ascii="Times New Roman"/>
          <w:b/>
          <w:i w:val="false"/>
          <w:color w:val="000000"/>
          <w:sz w:val="28"/>
        </w:rPr>
        <w:t>
ҚАУЛЫ ЕТТІ: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Оңтүстік Қазақстан облысының жекелеген әкімшілік-аумақтық бірліктері: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Мақтарал ауданы бойынша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ауылдық округінің Плодовиноградное ауылы - Жүзімдік ауылы болып;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 ауылдық округінің Прибрежное ауылы - Алтын кемер ауылы болып;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 ауылдық округінің Интернациональное ауылы - Жолбарыс Қалшораев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ауылы болып;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Қызылқұм ауылдық округінің Қазақстанның 60 жылдығы ауылы - Қостақыр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ауылы болып;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Қызылқұм ауылдық округінің Комсомол ауылы - Жалпаққұм ауылы болып;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Мақталы ауылдық округінің Железнодорожное ауылы - Теміржол ауылы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болып;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 ауылдық округінің Прогресс ауылы - Көкпарсай ауылы болып;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Жылысу ауылдық округінің Минеральные воды ауылы - Жылы су ауылы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болып;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Ш.Ділдәбеков ауылдық округінің Большевик ауылы - Зерделі ауылы болып;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Ш.Ділдәбеков ауылдық округінің Кирпичное ауылы - Кемер ауылы болып;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Ш.Ділдәбеков ауылдық округінің Ленинабад ауылы - Сырабат ауылы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болып;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Ш.Ділдәбеков ауылдық округінің Кәріс ауылы - Күрішті ауылы болып;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Ш.Ділдәбеков ауылдық округінің Жданов ауылы - Байдала ауылы болып;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Ш.Ділдәбеков ауылдық округінің Чкалов ауылы - Сұлубұлақ ауылы болып;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Сарыағаш ауданы бойынша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Бірлесу ауылдық округінің Целинное ауылы - Берекелі ауылы болып;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Бірлесу ауылдық округінің Октябрьдің 60 жылдығы ауылы -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ауылы болып;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Біртілек ауылдық округінің Қазақ ССР-інің 15 жылдығы ауылы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Шырылдақ ауылы болып;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Біртілек ауылдық округінің Энгельс ауылы - Еңбекші ауылы болып;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Біртілек ауылдық округінің Чапаев ауылы - Біртілек ауылы болып;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Жартытөбе ауылдық округінің Стаханов ауылы - Достық ауылы болып;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Дарбаза ауылдық округінің N 52 разъезд ауылы - Ердәуіт ауылы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қайта аталсын.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күнінен бастап он күнтізбелік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күн өткен соң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Облыстық мәслихат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сессиясының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 әкімі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Облыстық мәслихаттың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