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ca72" w14:textId="42cc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ара-тұра сипаттағы кәсіпкерлік қызмет түрлеріне және базарда жасалынатын кәсіпкерлік қызмет түрлеріне біржолғы талон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Құрманғазы аудандық мәслихаттың 2008 жылғы 24 желтоқсандағы N 132-ХІІІ шешімі Құрманғазы аудандық Әділет басқармасында 2009 жылғы 28 қаңтарда N 4-8-138 тіркелді. Күші жойылды - Құрманғазы аудандық мәслихатының 2009 жылғы 23 желтоқсандағы № 236-ХХV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Құрманғазы аудандық мәслихатының 2009 жылғы 23 желтоқсандағы № 236-ХХV 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N 148-ІІ 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Заңының 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15)тармақшасына басшылыққа алып, 2008 жылғы 10 желтоқсандағы N 100-ІV "Салық және бюджетке төленетін басқа да міндетті төлемдер туралы Қазақстан Республикасының кодексін (Салық кодексі)" қолданысқа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8,9-баптарының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Құрманғазы ауданы бойынша салық басқармасының 2008 жылғы 24 желтоқсандағы N 2698 ұсынысы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ара-тұра сипаттағы кәсіпкерлік қызмет түрлеріне берілетін біржолғы талон құны 1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базарда жасалынатын кәсіпкерлік қызмет түрлеріне берілетін біржолғы талон құны 2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2007 жылғы 21 желтоқсандағы N 40-ІІІ "2008 жылға ара-тұра сипаттағы кәсіпкерлік қызмет түрлеріне және базарда жасалынатын кәсіпкерлік қызмет түрлеріне біржолғы талон құнын белгілеу туралы" (аудандық әділет басқармасында 2008 жылы 17 қаңтарда N 4-8-117 мемлекеттік тіркелген, 2008 жылы 1 наурызда аудандық "Серпер" үнжариясының 9 нөмірінде жарияланған)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басқармасынан мемлекеттік тіркеуден өткен соң алғаш ресми жарияланғаннан кейін күнтізбелік он күн өткеннен кейін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экономика, салық саясаты және бюджет жөніндегі тұрақты комиссияға (Ш. Жәлелов)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ХІІ сессиясының төрағасы                   Б. Бекжанов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Р. Сұлтанияев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Н. Аленов - Құрманғазы ауданы бойынша салық басқармасының бастығы.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132-ХІІІ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жылға ара-тұра сипаттағы кәсіпкерлік түрлеріне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берілетін біржолғы талон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493"/>
        <w:gridCol w:w="2113"/>
      </w:tblGrid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түрлері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егетін көшеттер мен ағаш көшеттерін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өнімдерін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өнімдерін көлік құралдарында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тұрғын үй учаскелерінде өсірілген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өнімдерін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трактормен жер учаскелерін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Газет, журнал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адамдардың өз малдарынан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 сату: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бурамен, бұқамен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тігу, тоқып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Жүннен тоқылған өнімдер сату /кілемше, шұлық,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т.б./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дайындап,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Саман тас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 байлау, сату (қамыс плита)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