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a893" w14:textId="485a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Жаңадан салынып жатырған екі көшеге 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Жарсуат ауылдық округ әкімінің 2008 жылғы 21 шілдедегі N 29 шешімі. Атырау облысының Әділет департаменті Индер ауданының әділет басқармасында 2008 жылғы 25 тамызда N 4-6-71 тіркелді. Күші жойылды - Атырау облысы Индер ауданы Жарсуат ауылдық округ әкімінің 2010 жылғы 27 қазандағы №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Индер ауданы Жарсуат ауылдық округ әкімінің 27.10.2010 № 15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 басшылыққа алып және аудан әкімі жанындағы ономастикалық комиссия мәжілісінің 2007 жылғы 6 қарашадағы қорытындысына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Жарсуат ауылындағы жаңадан салынып жатырған екі көшеге Ұлы Отан соғысы және еңбек ардагерлері Жангиров Қуан мен Қазиев Жәрдемнің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Жарсуат ауылының оңтүстік бетіндегі жаңа көшеге Жангиров Қуанның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Жарсуат ауылының шығыс бетіндегі жаңа көшеге Қазиев Жәрдемнің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тиісті даналары аудандық әділет басқармасына жолдансын.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С. Даутбаев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