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3fb5" w14:textId="c793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әкімиятының 2007 жылғы 26 қарашадағы N 218 "Тұщықұдық селолық округінің мемлекеттік қызмет көрсету стандартын бекіту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Исатай аудандық әкімиятының 2008 жылғы 23 желтоқсандағы N 184 қаулысы.
Исатай аудандық Әділет басқармасында 2009 жылғы 5 ақпанда N 4-4-124
тіркелді. Күші жойылды - Атырау облысы Исатай аудандық әкімиятының 2011 жылғы 24 мамырдағы № 77 қаулысымен</w:t>
      </w:r>
    </w:p>
    <w:p>
      <w:pPr>
        <w:spacing w:after="0"/>
        <w:ind w:left="0"/>
        <w:jc w:val="both"/>
      </w:pPr>
      <w:bookmarkStart w:name="z1" w:id="0"/>
      <w:r>
        <w:rPr>
          <w:rFonts w:ascii="Times New Roman"/>
          <w:b w:val="false"/>
          <w:i w:val="false"/>
          <w:color w:val="ff0000"/>
          <w:sz w:val="28"/>
        </w:rPr>
        <w:t>      Ескерту. Күші жойылды - Атырау облысы Исатай аудандық әкімиятының 24.05.2011 № 77 қаулысымен.</w:t>
      </w:r>
      <w:r>
        <w:br/>
      </w:r>
      <w:r>
        <w:rPr>
          <w:rFonts w:ascii="Times New Roman"/>
          <w:b w:val="false"/>
          <w:i w:val="false"/>
          <w:color w:val="000000"/>
          <w:sz w:val="28"/>
        </w:rPr>
        <w:t>
      Қазақстан Республикасындағы 1998 жылғы 24 наурыздағы N 213 "Нормативтік-құқықтық актілер туралы" </w:t>
      </w:r>
      <w:r>
        <w:rPr>
          <w:rFonts w:ascii="Times New Roman"/>
          <w:b w:val="false"/>
          <w:i w:val="false"/>
          <w:color w:val="000000"/>
          <w:sz w:val="28"/>
        </w:rPr>
        <w:t xml:space="preserve">Заңының 28-бабына </w:t>
      </w:r>
      <w:r>
        <w:rPr>
          <w:rFonts w:ascii="Times New Roman"/>
          <w:b w:val="false"/>
          <w:i w:val="false"/>
          <w:color w:val="000000"/>
          <w:sz w:val="28"/>
        </w:rPr>
        <w:t>сәйкес және Қазақстан Республикасы Үкіметінің 2007 жылғы 30 маусымдағы N 558 "Мемлекеттік қызмет көрсетудің үлгі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әкімияты 
</w:t>
      </w:r>
      <w:r>
        <w:rPr>
          <w:rFonts w:ascii="Times New Roman"/>
          <w:b w:val="false"/>
          <w:i w:val="false"/>
          <w:color w:val="000000"/>
          <w:sz w:val="28"/>
        </w:rPr>
        <w:t>
</w:t>
      </w:r>
      <w:r>
        <w:rPr>
          <w:rFonts w:ascii="Times New Roman"/>
          <w:b/>
          <w:i w:val="false"/>
          <w:color w:val="000000"/>
          <w:sz w:val="28"/>
        </w:rPr>
        <w:t>ҚАУЛЫ ЕТЕДІ:</w:t>
      </w:r>
      <w:r>
        <w:br/>
      </w:r>
      <w:r>
        <w:rPr>
          <w:rFonts w:ascii="Times New Roman"/>
          <w:b w:val="false"/>
          <w:i w:val="false"/>
          <w:color w:val="000000"/>
          <w:sz w:val="28"/>
        </w:rPr>
        <w:t>
      1. Исатай аудандық әкімиятының 2007 жылғы 26 қарашадағы N 218 "Тұщықұдық селолық округінің мемлекеттік қызмет көрсету стандартын бекіту туралы" қаулысы (Нормативтік құқықтық актілерді мемлекеттік тіркеу тізіліміне 2007 жылы 24 желтоқсанда N 4-4-82 тіркелді, аудандық "Нарын таңы" газетінде 2008 жылы 22 ақпанда N 8 ресми жарияланған).</w:t>
      </w:r>
      <w:r>
        <w:br/>
      </w:r>
      <w:r>
        <w:rPr>
          <w:rFonts w:ascii="Times New Roman"/>
          <w:b w:val="false"/>
          <w:i w:val="false"/>
          <w:color w:val="000000"/>
          <w:sz w:val="28"/>
        </w:rPr>
        <w:t>
</w:t>
      </w:r>
      <w:r>
        <w:rPr>
          <w:rFonts w:ascii="Times New Roman"/>
          <w:b w:val="false"/>
          <w:i w:val="false"/>
          <w:color w:val="000000"/>
          <w:sz w:val="28"/>
        </w:rPr>
        <w:t xml:space="preserve">
      2. Тұщықұдық селолық округінің мемлекеттік қызмет көрсету стандартына қосымшаға сәйкес жалғыз басты, асыраушысы жоқ қарттарға және 18-ге толмаған мүмкіндігі шектеулі балаларға үйден әлеуметтік қызметтер көрсету туралы толықтырулар енгізілсін. </w:t>
      </w:r>
      <w:r>
        <w:br/>
      </w:r>
      <w:r>
        <w:rPr>
          <w:rFonts w:ascii="Times New Roman"/>
          <w:b w:val="false"/>
          <w:i w:val="false"/>
          <w:color w:val="000000"/>
          <w:sz w:val="28"/>
        </w:rPr>
        <w:t>
</w:t>
      </w:r>
      <w:r>
        <w:rPr>
          <w:rFonts w:ascii="Times New Roman"/>
          <w:b w:val="false"/>
          <w:i w:val="false"/>
          <w:color w:val="000000"/>
          <w:sz w:val="28"/>
        </w:rPr>
        <w:t>
      3. Осы қаулының орындалуын қадағалау аудан әкімі аппаратының басшысы М. Хисметуллинге жүктелсін.</w:t>
      </w:r>
      <w:r>
        <w:br/>
      </w:r>
      <w:r>
        <w:rPr>
          <w:rFonts w:ascii="Times New Roman"/>
          <w:b w:val="false"/>
          <w:i w:val="false"/>
          <w:color w:val="000000"/>
          <w:sz w:val="28"/>
        </w:rPr>
        <w:t>
</w:t>
      </w:r>
      <w:r>
        <w:rPr>
          <w:rFonts w:ascii="Times New Roman"/>
          <w:b w:val="false"/>
          <w:i w:val="false"/>
          <w:color w:val="000000"/>
          <w:sz w:val="28"/>
        </w:rPr>
        <w:t>
      4. Қаулы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З. Сүйнешов</w:t>
      </w:r>
    </w:p>
    <w:bookmarkStart w:name="z5" w:id="1"/>
    <w:p>
      <w:pPr>
        <w:spacing w:after="0"/>
        <w:ind w:left="0"/>
        <w:jc w:val="both"/>
      </w:pPr>
      <w:r>
        <w:rPr>
          <w:rFonts w:ascii="Times New Roman"/>
          <w:b w:val="false"/>
          <w:i w:val="false"/>
          <w:color w:val="000000"/>
          <w:sz w:val="28"/>
        </w:rPr>
        <w:t>
Исатай аудандық әкімиятының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xml:space="preserve">
N 184 қаулысына қосымша  </w:t>
      </w:r>
    </w:p>
    <w:bookmarkEnd w:id="1"/>
    <w:p>
      <w:pPr>
        <w:spacing w:after="0"/>
        <w:ind w:left="0"/>
        <w:jc w:val="left"/>
      </w:pPr>
      <w:r>
        <w:rPr>
          <w:rFonts w:ascii="Times New Roman"/>
          <w:b/>
          <w:i w:val="false"/>
          <w:color w:val="000000"/>
        </w:rPr>
        <w:t xml:space="preserve"> Мемлекеттік қызмет көрсетудің стандарты</w:t>
      </w:r>
      <w:r>
        <w:br/>
      </w:r>
      <w:r>
        <w:rPr>
          <w:rFonts w:ascii="Times New Roman"/>
          <w:b/>
          <w:i w:val="false"/>
          <w:color w:val="000000"/>
        </w:rPr>
        <w:t>
Жалғыз басты, асыраушысы жоқ қарттарға және 18-ге толмаған мүмкіндігі шектеулі балаларға үйден әлеуметтік қызметтер көрсету (мемлекеттік қызметтің атауы)</w:t>
      </w:r>
      <w:r>
        <w:br/>
      </w:r>
      <w:r>
        <w:rPr>
          <w:rFonts w:ascii="Times New Roman"/>
          <w:b/>
          <w:i w:val="false"/>
          <w:color w:val="000000"/>
        </w:rPr>
        <w:t>
1. Жалпы ережелер</w:t>
      </w:r>
    </w:p>
    <w:bookmarkStart w:name="z6" w:id="2"/>
    <w:p>
      <w:pPr>
        <w:spacing w:after="0"/>
        <w:ind w:left="0"/>
        <w:jc w:val="both"/>
      </w:pPr>
      <w:r>
        <w:rPr>
          <w:rFonts w:ascii="Times New Roman"/>
          <w:b w:val="false"/>
          <w:i w:val="false"/>
          <w:color w:val="000000"/>
          <w:sz w:val="28"/>
        </w:rPr>
        <w:t>
      1. Мемлекеттік қызметінің анықтамасы Жалғыз басты, асыраушысы жоқ қарттарға және 18-ге толмаған мүмкіндігі шектеулі балаларға үйден әлеуметтік қызметтер көрсету (мемлекеттік қызметінің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қызметінің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 Үкіметінің актісі) атауы мен бабы (тармағы): Қазақстан Республикасының Конституциясына, Қазақстан Республикасының Заңдарына, өзге де Нормативтік-құқықтық актілерге, Еңбек және халықты әлеуметтік қорғау министрлігінің 2005 жылғы 1 желтоқсандағы N 306 "Үйде әлеуметтік қызмет көрсетудің Үлгі ережесі"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субьектілердің атауы: Тұщықұдық селолық округі әкімінің аппараты, Исатай ауданы, Тұщықұдық селосы, Ш. Шарипов көшесі N 2 үй.</w:t>
      </w:r>
      <w:r>
        <w:br/>
      </w:r>
      <w:r>
        <w:rPr>
          <w:rFonts w:ascii="Times New Roman"/>
          <w:b w:val="false"/>
          <w:i w:val="false"/>
          <w:color w:val="000000"/>
          <w:sz w:val="28"/>
        </w:rPr>
        <w:t>
</w:t>
      </w:r>
      <w:r>
        <w:rPr>
          <w:rFonts w:ascii="Times New Roman"/>
          <w:b w:val="false"/>
          <w:i w:val="false"/>
          <w:color w:val="000000"/>
          <w:sz w:val="28"/>
        </w:rPr>
        <w:t>
      5. Тұтынушыға көрсетілетін мемлекеттік қызметті көрсетудің аяқталу нысаны: Үйден әлеуметтік қызметтер көрсету.</w:t>
      </w:r>
      <w:r>
        <w:br/>
      </w:r>
      <w:r>
        <w:rPr>
          <w:rFonts w:ascii="Times New Roman"/>
          <w:b w:val="false"/>
          <w:i w:val="false"/>
          <w:color w:val="000000"/>
          <w:sz w:val="28"/>
        </w:rPr>
        <w:t>
</w:t>
      </w:r>
      <w:r>
        <w:rPr>
          <w:rFonts w:ascii="Times New Roman"/>
          <w:b w:val="false"/>
          <w:i w:val="false"/>
          <w:color w:val="000000"/>
          <w:sz w:val="28"/>
        </w:rPr>
        <w:t>
      6. Мемлекеттік қызмет көрсетілетін жеке және заңды тұлғалардың санаты: Жеке тұрғындар.</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Шектеусіз.</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сапасына және қол  жетімділігіне қойылатын талаптар туралы Тұщықұдық селолық округі әкімі аппаратында ақпараттық стенділер ілінді, басқа да қажетті ақпаратты Тұщықұдық селолық округі әкімі аппаратының бас маманынан алуға болады.</w:t>
      </w:r>
      <w:r>
        <w:br/>
      </w:r>
      <w:r>
        <w:rPr>
          <w:rFonts w:ascii="Times New Roman"/>
          <w:b w:val="false"/>
          <w:i w:val="false"/>
          <w:color w:val="000000"/>
          <w:sz w:val="28"/>
        </w:rPr>
        <w:t>
</w:t>
      </w:r>
      <w:r>
        <w:rPr>
          <w:rFonts w:ascii="Times New Roman"/>
          <w:b w:val="false"/>
          <w:i w:val="false"/>
          <w:color w:val="000000"/>
          <w:sz w:val="28"/>
        </w:rPr>
        <w:t xml:space="preserve">
      10. Жұмыс кестесі Тұтынушылар мен әлеуметтік қызметкерлердің келісімді кестесіне сәйкес белгіленеді. </w:t>
      </w:r>
      <w:r>
        <w:br/>
      </w:r>
      <w:r>
        <w:rPr>
          <w:rFonts w:ascii="Times New Roman"/>
          <w:b w:val="false"/>
          <w:i w:val="false"/>
          <w:color w:val="000000"/>
          <w:sz w:val="28"/>
        </w:rPr>
        <w:t>
</w:t>
      </w:r>
      <w:r>
        <w:rPr>
          <w:rFonts w:ascii="Times New Roman"/>
          <w:b w:val="false"/>
          <w:i w:val="false"/>
          <w:color w:val="000000"/>
          <w:sz w:val="28"/>
        </w:rPr>
        <w:t>
      11. Қызмет көрсетілетін орынның шарттарын көрсету үй-жәй режимі, қауіпсіздікті қамтамасыз ету, жеке мүгедектері шектеулі адамдар үшін жасалған жағдайлар, күтудің және қажетті құжаттарды дайындаудың қолайлы жағдайлары (күту залы, үлгілер  қойылған таған): Қызмет көрсету тұтынушылардың тұрғылықты үй-жәй орнында.</w:t>
      </w:r>
    </w:p>
    <w:bookmarkEnd w:id="2"/>
    <w:p>
      <w:pPr>
        <w:spacing w:after="0"/>
        <w:ind w:left="0"/>
        <w:jc w:val="left"/>
      </w:pPr>
      <w:r>
        <w:rPr>
          <w:rFonts w:ascii="Times New Roman"/>
          <w:b/>
          <w:i w:val="false"/>
          <w:color w:val="000000"/>
        </w:rPr>
        <w:t xml:space="preserve"> 2. Мемлекеттік қызмет көрсету тәртібі</w:t>
      </w:r>
    </w:p>
    <w:bookmarkStart w:name="z17" w:id="3"/>
    <w:p>
      <w:pPr>
        <w:spacing w:after="0"/>
        <w:ind w:left="0"/>
        <w:jc w:val="both"/>
      </w:pPr>
      <w:r>
        <w:rPr>
          <w:rFonts w:ascii="Times New Roman"/>
          <w:b w:val="false"/>
          <w:i w:val="false"/>
          <w:color w:val="000000"/>
          <w:sz w:val="28"/>
        </w:rPr>
        <w:t>
      12. Үйде әлеуметтік қызмет көрсетудің тәртібі: Қызмет көрсетілетін адамдардың үйреншікті әлеуметтік ортада болуына қолайлы жағдайлар туғызу, гигиеналық талаптарға сәйкес өмір сүру жағдайларына қолдау жасау, әлеуметтік қызметтер көрсету және жеке оңалту бағдарламасы бойынша іс-шаралар жүргізу.</w:t>
      </w:r>
      <w:r>
        <w:br/>
      </w:r>
      <w:r>
        <w:rPr>
          <w:rFonts w:ascii="Times New Roman"/>
          <w:b w:val="false"/>
          <w:i w:val="false"/>
          <w:color w:val="000000"/>
          <w:sz w:val="28"/>
        </w:rPr>
        <w:t>
</w:t>
      </w:r>
      <w:r>
        <w:rPr>
          <w:rFonts w:ascii="Times New Roman"/>
          <w:b w:val="false"/>
          <w:i w:val="false"/>
          <w:color w:val="000000"/>
          <w:sz w:val="28"/>
        </w:rPr>
        <w:t>
      13. Жалғызілікті қарттарды және үйде қызмет көрсетуге мұқтаж мүмкіндігі шектеулі жандарды анықтау және олардың есебін жүргізу.</w:t>
      </w:r>
      <w:r>
        <w:br/>
      </w:r>
      <w:r>
        <w:rPr>
          <w:rFonts w:ascii="Times New Roman"/>
          <w:b w:val="false"/>
          <w:i w:val="false"/>
          <w:color w:val="000000"/>
          <w:sz w:val="28"/>
        </w:rPr>
        <w:t>
</w:t>
      </w:r>
      <w:r>
        <w:rPr>
          <w:rFonts w:ascii="Times New Roman"/>
          <w:b w:val="false"/>
          <w:i w:val="false"/>
          <w:color w:val="000000"/>
          <w:sz w:val="28"/>
        </w:rPr>
        <w:t>
      14. Қызмет көрсетілетін адамдардың дербес құқықтылығын және қауіпсіздігін қамтамасыз ету.</w:t>
      </w:r>
      <w:r>
        <w:br/>
      </w:r>
      <w:r>
        <w:rPr>
          <w:rFonts w:ascii="Times New Roman"/>
          <w:b w:val="false"/>
          <w:i w:val="false"/>
          <w:color w:val="000000"/>
          <w:sz w:val="28"/>
        </w:rPr>
        <w:t>
</w:t>
      </w:r>
      <w:r>
        <w:rPr>
          <w:rFonts w:ascii="Times New Roman"/>
          <w:b w:val="false"/>
          <w:i w:val="false"/>
          <w:color w:val="000000"/>
          <w:sz w:val="28"/>
        </w:rPr>
        <w:t>
      15. Әлеуметтік-құқықтық қызметтер көрсету.</w:t>
      </w:r>
      <w:r>
        <w:br/>
      </w:r>
      <w:r>
        <w:rPr>
          <w:rFonts w:ascii="Times New Roman"/>
          <w:b w:val="false"/>
          <w:i w:val="false"/>
          <w:color w:val="000000"/>
          <w:sz w:val="28"/>
        </w:rPr>
        <w:t>
</w:t>
      </w:r>
      <w:r>
        <w:rPr>
          <w:rFonts w:ascii="Times New Roman"/>
          <w:b w:val="false"/>
          <w:i w:val="false"/>
          <w:color w:val="000000"/>
          <w:sz w:val="28"/>
        </w:rPr>
        <w:t>
      16. Қызмет көрсетілетін адамдарға олардың құқықтары, көрсетілетін қызметтер көлемі мен түрі туралы хабардар ету.</w:t>
      </w:r>
      <w:r>
        <w:br/>
      </w:r>
      <w:r>
        <w:rPr>
          <w:rFonts w:ascii="Times New Roman"/>
          <w:b w:val="false"/>
          <w:i w:val="false"/>
          <w:color w:val="000000"/>
          <w:sz w:val="28"/>
        </w:rPr>
        <w:t>
</w:t>
      </w:r>
      <w:r>
        <w:rPr>
          <w:rFonts w:ascii="Times New Roman"/>
          <w:b w:val="false"/>
          <w:i w:val="false"/>
          <w:color w:val="000000"/>
          <w:sz w:val="28"/>
        </w:rPr>
        <w:t>
      17. Әлеуметтік қызметтер көрсетудің сапасы мен тиімділігін арттыру.</w:t>
      </w:r>
    </w:p>
    <w:bookmarkEnd w:id="3"/>
    <w:p>
      <w:pPr>
        <w:spacing w:after="0"/>
        <w:ind w:left="0"/>
        <w:jc w:val="left"/>
      </w:pPr>
      <w:r>
        <w:rPr>
          <w:rFonts w:ascii="Times New Roman"/>
          <w:b/>
          <w:i w:val="false"/>
          <w:color w:val="000000"/>
        </w:rPr>
        <w:t xml:space="preserve"> 3. Жұмыс қағидаттары</w:t>
      </w:r>
    </w:p>
    <w:bookmarkStart w:name="z23" w:id="4"/>
    <w:p>
      <w:pPr>
        <w:spacing w:after="0"/>
        <w:ind w:left="0"/>
        <w:jc w:val="both"/>
      </w:pPr>
      <w:r>
        <w:rPr>
          <w:rFonts w:ascii="Times New Roman"/>
          <w:b w:val="false"/>
          <w:i w:val="false"/>
          <w:color w:val="000000"/>
          <w:sz w:val="28"/>
        </w:rPr>
        <w:t>
      18. Селолық округі әкімі аппаратының тұтынушыға қатысты мемлекеттік қызмет көрсетуде басшылыққа алатын негізгі қағидалары:</w:t>
      </w:r>
      <w:r>
        <w:br/>
      </w:r>
      <w:r>
        <w:rPr>
          <w:rFonts w:ascii="Times New Roman"/>
          <w:b w:val="false"/>
          <w:i w:val="false"/>
          <w:color w:val="000000"/>
          <w:sz w:val="28"/>
        </w:rPr>
        <w:t>
      1) мемлекеттік қызмет көрсетуде қажетті ақпаратты тұтынушыға толық жеткізу, сыпайылық;</w:t>
      </w:r>
      <w:r>
        <w:br/>
      </w:r>
      <w:r>
        <w:rPr>
          <w:rFonts w:ascii="Times New Roman"/>
          <w:b w:val="false"/>
          <w:i w:val="false"/>
          <w:color w:val="000000"/>
          <w:sz w:val="28"/>
        </w:rPr>
        <w:t>
      2) азаматтардың тапсырған құжаттарында көрсетілген ақпараттардың мазмұнының құпиялылығын сақтау;</w:t>
      </w:r>
      <w:r>
        <w:br/>
      </w:r>
      <w:r>
        <w:rPr>
          <w:rFonts w:ascii="Times New Roman"/>
          <w:b w:val="false"/>
          <w:i w:val="false"/>
          <w:color w:val="000000"/>
          <w:sz w:val="28"/>
        </w:rPr>
        <w:t>
      3) тұтынушы белгіленген мерзімде алмаған құжаттардың сақталуын қамтамасыз ету;</w:t>
      </w:r>
    </w:p>
    <w:bookmarkEnd w:id="4"/>
    <w:p>
      <w:pPr>
        <w:spacing w:after="0"/>
        <w:ind w:left="0"/>
        <w:jc w:val="left"/>
      </w:pPr>
      <w:r>
        <w:rPr>
          <w:rFonts w:ascii="Times New Roman"/>
          <w:b/>
          <w:i w:val="false"/>
          <w:color w:val="000000"/>
        </w:rPr>
        <w:t xml:space="preserve"> 4. Жұмыс нәтижелері</w:t>
      </w:r>
    </w:p>
    <w:bookmarkStart w:name="z24" w:id="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көрсетудің сапасы мен қол жетімділік көрсеткіштерінің нәтижесі селолық округ бойынша құрылған арнайы комиссияның жұмысшы тобының анықтамасы бойынша бағаланады.</w:t>
      </w:r>
    </w:p>
    <w:bookmarkEnd w:id="5"/>
    <w:p>
      <w:pPr>
        <w:spacing w:after="0"/>
        <w:ind w:left="0"/>
        <w:jc w:val="left"/>
      </w:pPr>
      <w:r>
        <w:rPr>
          <w:rFonts w:ascii="Times New Roman"/>
          <w:b/>
          <w:i w:val="false"/>
          <w:color w:val="000000"/>
        </w:rPr>
        <w:t xml:space="preserve"> 5. Шағымдану тәртібі</w:t>
      </w:r>
    </w:p>
    <w:bookmarkStart w:name="z26" w:id="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мекен-жайы, телефон нөмірі, лауазымды адам: Тұщықұдық селолық округі әкімінің аппараты, Исатай ауданы, Тұщықұдық селосы, Ш.Шарипов көшесі N 2 үй. Телефон: 23-4-24, селолық округ әкімі М. Насиханов.</w:t>
      </w:r>
      <w:r>
        <w:br/>
      </w:r>
      <w:r>
        <w:rPr>
          <w:rFonts w:ascii="Times New Roman"/>
          <w:b w:val="false"/>
          <w:i w:val="false"/>
          <w:color w:val="000000"/>
          <w:sz w:val="28"/>
        </w:rPr>
        <w:t>
</w:t>
      </w:r>
      <w:r>
        <w:rPr>
          <w:rFonts w:ascii="Times New Roman"/>
          <w:b w:val="false"/>
          <w:i w:val="false"/>
          <w:color w:val="000000"/>
          <w:sz w:val="28"/>
        </w:rPr>
        <w:t>
      22. Шағым берілетін мемлекеттік органның атауы, лауазымды адам: кабинетінің нөмірі: Тұщықұдық селолық округі әкімінің аппараты, Исатай ауданы, Тұщықұдық селосы, Ш. Шарипов көшесі N 2 үй. Телефон: 23-4-24, селолық округ әкімі М. Насиханов.</w:t>
      </w:r>
      <w:r>
        <w:br/>
      </w:r>
      <w:r>
        <w:rPr>
          <w:rFonts w:ascii="Times New Roman"/>
          <w:b w:val="false"/>
          <w:i w:val="false"/>
          <w:color w:val="000000"/>
          <w:sz w:val="28"/>
        </w:rPr>
        <w:t>
</w:t>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 шағымның қаралу барысы туралы білуге болатын лауазымды адамдардың байланыс деректері: Шағым арыз-шағым тіркеу журналына тіркеледі және 15 күн ішінде қаралып, жауабы беріледі, тел.: 23–4–21, селолық округтің бас маманы Ғ. Дүйсенова.</w:t>
      </w:r>
    </w:p>
    <w:bookmarkEnd w:id="6"/>
    <w:p>
      <w:pPr>
        <w:spacing w:after="0"/>
        <w:ind w:left="0"/>
        <w:jc w:val="left"/>
      </w:pPr>
      <w:r>
        <w:rPr>
          <w:rFonts w:ascii="Times New Roman"/>
          <w:b/>
          <w:i w:val="false"/>
          <w:color w:val="000000"/>
        </w:rPr>
        <w:t xml:space="preserve"> 6. Байланыс ақпараттары</w:t>
      </w:r>
    </w:p>
    <w:bookmarkStart w:name="z29" w:id="7"/>
    <w:p>
      <w:pPr>
        <w:spacing w:after="0"/>
        <w:ind w:left="0"/>
        <w:jc w:val="both"/>
      </w:pPr>
      <w:r>
        <w:rPr>
          <w:rFonts w:ascii="Times New Roman"/>
          <w:b w:val="false"/>
          <w:i w:val="false"/>
          <w:color w:val="000000"/>
          <w:sz w:val="28"/>
        </w:rPr>
        <w:t>
      24. Тұщықұдық селолық округі әкімі аппаратының байланыс деректері: Исатай ауданы, Тұщықұдық селосы, Ш.Шарипов көшесі N 2 үй. Қабылдау бөлмесінің телефоны 23-4-24; Қамысқала селолық округі әкімі аппаратының бас маманының телефоны 23-4-21.</w:t>
      </w:r>
      <w:r>
        <w:br/>
      </w:r>
      <w:r>
        <w:rPr>
          <w:rFonts w:ascii="Times New Roman"/>
          <w:b w:val="false"/>
          <w:i w:val="false"/>
          <w:color w:val="000000"/>
          <w:sz w:val="28"/>
        </w:rPr>
        <w:t>
      Азаматтарды қабылдау кестесі: Тұтынушылардың тілегіне орай аптаның барлық күндері қабылданады.</w:t>
      </w:r>
      <w:r>
        <w:br/>
      </w:r>
      <w:r>
        <w:rPr>
          <w:rFonts w:ascii="Times New Roman"/>
          <w:b w:val="false"/>
          <w:i w:val="false"/>
          <w:color w:val="000000"/>
          <w:sz w:val="28"/>
        </w:rPr>
        <w:t>
</w:t>
      </w:r>
      <w:r>
        <w:rPr>
          <w:rFonts w:ascii="Times New Roman"/>
          <w:b w:val="false"/>
          <w:i w:val="false"/>
          <w:color w:val="000000"/>
          <w:sz w:val="28"/>
        </w:rPr>
        <w:t>
      25. Тұтынушылар үшін басқа да пайдалы ақпаратты селолық округі әкімі аппаратының бас маманынан білуге болады.</w:t>
      </w:r>
    </w:p>
    <w:bookmarkEnd w:id="7"/>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2753"/>
        <w:gridCol w:w="3153"/>
        <w:gridCol w:w="3133"/>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 мәні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 жылдағы</w:t>
            </w:r>
            <w:r>
              <w:br/>
            </w:r>
            <w:r>
              <w:rPr>
                <w:rFonts w:ascii="Times New Roman"/>
                <w:b w:val="false"/>
                <w:i w:val="false"/>
                <w:color w:val="000000"/>
                <w:sz w:val="20"/>
              </w:rPr>
              <w:t>
ағымдағы мәні</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  ұсыну оқиғаларының %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1.2.Қызмет алуға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w:t>
            </w:r>
            <w:r>
              <w:br/>
            </w:r>
            <w:r>
              <w:rPr>
                <w:rFonts w:ascii="Times New Roman"/>
                <w:b w:val="false"/>
                <w:i w:val="false"/>
                <w:color w:val="000000"/>
                <w:sz w:val="20"/>
              </w:rPr>
              <w:t>
ұсыну үдерісінің</w:t>
            </w:r>
            <w:r>
              <w:br/>
            </w:r>
            <w:r>
              <w:rPr>
                <w:rFonts w:ascii="Times New Roman"/>
                <w:b w:val="false"/>
                <w:i w:val="false"/>
                <w:color w:val="000000"/>
                <w:sz w:val="20"/>
              </w:rPr>
              <w:t>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w:t>
            </w:r>
            <w:r>
              <w:br/>
            </w:r>
            <w:r>
              <w:rPr>
                <w:rFonts w:ascii="Times New Roman"/>
                <w:b w:val="false"/>
                <w:i w:val="false"/>
                <w:color w:val="000000"/>
                <w:sz w:val="20"/>
              </w:rPr>
              <w:t>
дұрыс ресімдеген</w:t>
            </w:r>
            <w:r>
              <w:br/>
            </w:r>
            <w:r>
              <w:rPr>
                <w:rFonts w:ascii="Times New Roman"/>
                <w:b w:val="false"/>
                <w:i w:val="false"/>
                <w:color w:val="000000"/>
                <w:sz w:val="20"/>
              </w:rPr>
              <w:t>
жағдайдың</w:t>
            </w:r>
            <w:r>
              <w:br/>
            </w:r>
            <w:r>
              <w:rPr>
                <w:rFonts w:ascii="Times New Roman"/>
                <w:b w:val="false"/>
                <w:i w:val="false"/>
                <w:color w:val="000000"/>
                <w:sz w:val="20"/>
              </w:rPr>
              <w:t>
(жүргізілген</w:t>
            </w:r>
            <w:r>
              <w:br/>
            </w:r>
            <w:r>
              <w:rPr>
                <w:rFonts w:ascii="Times New Roman"/>
                <w:b w:val="false"/>
                <w:i w:val="false"/>
                <w:color w:val="000000"/>
                <w:sz w:val="20"/>
              </w:rPr>
              <w:t>
төлемдер, есеп</w:t>
            </w:r>
            <w:r>
              <w:br/>
            </w:r>
            <w:r>
              <w:rPr>
                <w:rFonts w:ascii="Times New Roman"/>
                <w:b w:val="false"/>
                <w:i w:val="false"/>
                <w:color w:val="000000"/>
                <w:sz w:val="20"/>
              </w:rPr>
              <w:t>
айырысулар және</w:t>
            </w:r>
            <w:r>
              <w:br/>
            </w:r>
            <w:r>
              <w:rPr>
                <w:rFonts w:ascii="Times New Roman"/>
                <w:b w:val="false"/>
                <w:i w:val="false"/>
                <w:color w:val="000000"/>
                <w:sz w:val="20"/>
              </w:rPr>
              <w:t>
т.б.) %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w:t>
            </w:r>
            <w:r>
              <w:br/>
            </w:r>
            <w:r>
              <w:rPr>
                <w:rFonts w:ascii="Times New Roman"/>
                <w:b w:val="false"/>
                <w:i w:val="false"/>
                <w:color w:val="000000"/>
                <w:sz w:val="20"/>
              </w:rPr>
              <w:t>
ұсыну тәртібі</w:t>
            </w:r>
            <w:r>
              <w:br/>
            </w:r>
            <w:r>
              <w:rPr>
                <w:rFonts w:ascii="Times New Roman"/>
                <w:b w:val="false"/>
                <w:i w:val="false"/>
                <w:color w:val="000000"/>
                <w:sz w:val="20"/>
              </w:rPr>
              <w:t>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xml:space="preserve">
тұтынушылардың </w:t>
            </w:r>
            <w:r>
              <w:br/>
            </w:r>
            <w:r>
              <w:rPr>
                <w:rFonts w:ascii="Times New Roman"/>
                <w:b w:val="false"/>
                <w:i w:val="false"/>
                <w:color w:val="000000"/>
                <w:sz w:val="20"/>
              </w:rPr>
              <w:t>
%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w:t>
            </w:r>
            <w:r>
              <w:br/>
            </w:r>
            <w:r>
              <w:rPr>
                <w:rFonts w:ascii="Times New Roman"/>
                <w:b w:val="false"/>
                <w:i w:val="false"/>
                <w:color w:val="000000"/>
                <w:sz w:val="20"/>
              </w:rPr>
              <w:t>
бірінші реттен</w:t>
            </w:r>
            <w:r>
              <w:br/>
            </w:r>
            <w:r>
              <w:rPr>
                <w:rFonts w:ascii="Times New Roman"/>
                <w:b w:val="false"/>
                <w:i w:val="false"/>
                <w:color w:val="000000"/>
                <w:sz w:val="20"/>
              </w:rPr>
              <w:t>
тапсырған</w:t>
            </w:r>
            <w:r>
              <w:br/>
            </w:r>
            <w:r>
              <w:rPr>
                <w:rFonts w:ascii="Times New Roman"/>
                <w:b w:val="false"/>
                <w:i w:val="false"/>
                <w:color w:val="000000"/>
                <w:sz w:val="20"/>
              </w:rPr>
              <w:t>
оқиғалардың %</w:t>
            </w:r>
            <w:r>
              <w:br/>
            </w:r>
            <w:r>
              <w:rPr>
                <w:rFonts w:ascii="Times New Roman"/>
                <w:b w:val="false"/>
                <w:i w:val="false"/>
                <w:color w:val="000000"/>
                <w:sz w:val="20"/>
              </w:rPr>
              <w:t>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w:t>
            </w:r>
            <w:r>
              <w:br/>
            </w:r>
            <w:r>
              <w:rPr>
                <w:rFonts w:ascii="Times New Roman"/>
                <w:b w:val="false"/>
                <w:i w:val="false"/>
                <w:color w:val="000000"/>
                <w:sz w:val="20"/>
              </w:rPr>
              <w:t>
арқылы қол</w:t>
            </w:r>
            <w:r>
              <w:br/>
            </w:r>
            <w:r>
              <w:rPr>
                <w:rFonts w:ascii="Times New Roman"/>
                <w:b w:val="false"/>
                <w:i w:val="false"/>
                <w:color w:val="000000"/>
                <w:sz w:val="20"/>
              </w:rPr>
              <w:t>
жетімді</w:t>
            </w:r>
            <w:r>
              <w:br/>
            </w:r>
            <w:r>
              <w:rPr>
                <w:rFonts w:ascii="Times New Roman"/>
                <w:b w:val="false"/>
                <w:i w:val="false"/>
                <w:color w:val="000000"/>
                <w:sz w:val="20"/>
              </w:rPr>
              <w:t>
қызметтерінің</w:t>
            </w:r>
            <w:r>
              <w:br/>
            </w:r>
            <w:r>
              <w:rPr>
                <w:rFonts w:ascii="Times New Roman"/>
                <w:b w:val="false"/>
                <w:i w:val="false"/>
                <w:color w:val="000000"/>
                <w:sz w:val="20"/>
              </w:rPr>
              <w:t>
ақпарат %</w:t>
            </w:r>
            <w:r>
              <w:br/>
            </w:r>
            <w:r>
              <w:rPr>
                <w:rFonts w:ascii="Times New Roman"/>
                <w:b w:val="false"/>
                <w:i w:val="false"/>
                <w:color w:val="000000"/>
                <w:sz w:val="20"/>
              </w:rPr>
              <w:t>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w:t>
            </w:r>
            <w:r>
              <w:br/>
            </w:r>
            <w:r>
              <w:rPr>
                <w:rFonts w:ascii="Times New Roman"/>
                <w:b w:val="false"/>
                <w:i w:val="false"/>
                <w:color w:val="000000"/>
                <w:sz w:val="20"/>
              </w:rPr>
              <w:t>
осы түрі бойынша</w:t>
            </w:r>
            <w:r>
              <w:br/>
            </w:r>
            <w:r>
              <w:rPr>
                <w:rFonts w:ascii="Times New Roman"/>
                <w:b w:val="false"/>
                <w:i w:val="false"/>
                <w:color w:val="000000"/>
                <w:sz w:val="20"/>
              </w:rPr>
              <w:t>
қызмет</w:t>
            </w:r>
            <w:r>
              <w:br/>
            </w:r>
            <w:r>
              <w:rPr>
                <w:rFonts w:ascii="Times New Roman"/>
                <w:b w:val="false"/>
                <w:i w:val="false"/>
                <w:color w:val="000000"/>
                <w:sz w:val="20"/>
              </w:rPr>
              <w:t>
көрсетілген</w:t>
            </w:r>
            <w:r>
              <w:br/>
            </w:r>
            <w:r>
              <w:rPr>
                <w:rFonts w:ascii="Times New Roman"/>
                <w:b w:val="false"/>
                <w:i w:val="false"/>
                <w:color w:val="000000"/>
                <w:sz w:val="20"/>
              </w:rPr>
              <w:t xml:space="preserve">
тұтынушылардың </w:t>
            </w:r>
            <w:r>
              <w:br/>
            </w:r>
            <w:r>
              <w:rPr>
                <w:rFonts w:ascii="Times New Roman"/>
                <w:b w:val="false"/>
                <w:i w:val="false"/>
                <w:color w:val="000000"/>
                <w:sz w:val="20"/>
              </w:rPr>
              <w:t>
жалпы санына</w:t>
            </w:r>
            <w:r>
              <w:br/>
            </w:r>
            <w:r>
              <w:rPr>
                <w:rFonts w:ascii="Times New Roman"/>
                <w:b w:val="false"/>
                <w:i w:val="false"/>
                <w:color w:val="000000"/>
                <w:sz w:val="20"/>
              </w:rPr>
              <w:t>
негізделген</w:t>
            </w:r>
            <w:r>
              <w:br/>
            </w:r>
            <w:r>
              <w:rPr>
                <w:rFonts w:ascii="Times New Roman"/>
                <w:b w:val="false"/>
                <w:i w:val="false"/>
                <w:color w:val="000000"/>
                <w:sz w:val="20"/>
              </w:rPr>
              <w:t>
шағымдардың %</w:t>
            </w:r>
            <w:r>
              <w:br/>
            </w:r>
            <w:r>
              <w:rPr>
                <w:rFonts w:ascii="Times New Roman"/>
                <w:b w:val="false"/>
                <w:i w:val="false"/>
                <w:color w:val="000000"/>
                <w:sz w:val="20"/>
              </w:rPr>
              <w:t>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xml:space="preserve">
мерзімде </w:t>
            </w:r>
            <w:r>
              <w:br/>
            </w:r>
            <w:r>
              <w:rPr>
                <w:rFonts w:ascii="Times New Roman"/>
                <w:b w:val="false"/>
                <w:i w:val="false"/>
                <w:color w:val="000000"/>
                <w:sz w:val="20"/>
              </w:rPr>
              <w:t>
қаралған және</w:t>
            </w:r>
            <w:r>
              <w:br/>
            </w:r>
            <w:r>
              <w:rPr>
                <w:rFonts w:ascii="Times New Roman"/>
                <w:b w:val="false"/>
                <w:i w:val="false"/>
                <w:color w:val="000000"/>
                <w:sz w:val="20"/>
              </w:rPr>
              <w:t>
қанағаттандырыл-</w:t>
            </w:r>
            <w:r>
              <w:br/>
            </w:r>
            <w:r>
              <w:rPr>
                <w:rFonts w:ascii="Times New Roman"/>
                <w:b w:val="false"/>
                <w:i w:val="false"/>
                <w:color w:val="000000"/>
                <w:sz w:val="20"/>
              </w:rPr>
              <w:t xml:space="preserve">
ған негізделген </w:t>
            </w:r>
            <w:r>
              <w:br/>
            </w:r>
            <w:r>
              <w:rPr>
                <w:rFonts w:ascii="Times New Roman"/>
                <w:b w:val="false"/>
                <w:i w:val="false"/>
                <w:color w:val="000000"/>
                <w:sz w:val="20"/>
              </w:rPr>
              <w:t>
шағымдардың %</w:t>
            </w:r>
            <w:r>
              <w:br/>
            </w:r>
            <w:r>
              <w:rPr>
                <w:rFonts w:ascii="Times New Roman"/>
                <w:b w:val="false"/>
                <w:i w:val="false"/>
                <w:color w:val="000000"/>
                <w:sz w:val="20"/>
              </w:rPr>
              <w:t>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Шағымдардың</w:t>
            </w:r>
            <w:r>
              <w:br/>
            </w:r>
            <w:r>
              <w:rPr>
                <w:rFonts w:ascii="Times New Roman"/>
                <w:b w:val="false"/>
                <w:i w:val="false"/>
                <w:color w:val="000000"/>
                <w:sz w:val="20"/>
              </w:rPr>
              <w:t>
қолданыстағы</w:t>
            </w:r>
            <w:r>
              <w:br/>
            </w:r>
            <w:r>
              <w:rPr>
                <w:rFonts w:ascii="Times New Roman"/>
                <w:b w:val="false"/>
                <w:i w:val="false"/>
                <w:color w:val="000000"/>
                <w:sz w:val="20"/>
              </w:rPr>
              <w:t>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w:t>
            </w:r>
            <w:r>
              <w:br/>
            </w:r>
            <w:r>
              <w:rPr>
                <w:rFonts w:ascii="Times New Roman"/>
                <w:b w:val="false"/>
                <w:i w:val="false"/>
                <w:color w:val="000000"/>
                <w:sz w:val="20"/>
              </w:rPr>
              <w:t>
%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5.1.Қызметкерлер</w:t>
            </w:r>
            <w:r>
              <w:br/>
            </w:r>
            <w:r>
              <w:rPr>
                <w:rFonts w:ascii="Times New Roman"/>
                <w:b w:val="false"/>
                <w:i w:val="false"/>
                <w:color w:val="000000"/>
                <w:sz w:val="20"/>
              </w:rPr>
              <w:t>
дің сыпайылығына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