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f3495" w14:textId="def34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Исатай селосының көшелеріне атау беру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Исатай ауданы Исатай селолық округі әкімінің 2008 жылғы 6 қарашадағы N 27 шешімі. Атырау облысының Әділет департаменті Исатай ауданының әділет басқармасында 2008 жылғы 10 желтоқсанда N 4-4-112 тіркелді.  Күші жойылды - Исатай ауданы Әділет басқармасының 2010 жылғы 15 қарашадағы № 3370 хатымен.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   Ескерту. Күші жойылды - Исатай ауданы Әділет басқармасының 2010.11.15 № 3370 хатымен.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әкімшілік–аумақтық құрылысы туралы" </w:t>
      </w:r>
      <w:r>
        <w:rPr>
          <w:rFonts w:ascii="Times New Roman"/>
          <w:b w:val="false"/>
          <w:i w:val="false"/>
          <w:color w:val="000000"/>
          <w:sz w:val="28"/>
        </w:rPr>
        <w:t>Заңының 14 бап, 4 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 және аудандық ономастикалық комиссияның 2008 жылғы 5 маусымдағы ұйғарымына сәйкес </w:t>
      </w:r>
      <w:r>
        <w:rPr>
          <w:rFonts w:ascii="Times New Roman"/>
          <w:b/>
          <w:i w:val="false"/>
          <w:color w:val="000000"/>
          <w:sz w:val="28"/>
        </w:rPr>
        <w:t>ШЕШЕМІН: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Исатай селосындағы көшелерге бұрынғы қалыптасқан атаулары Жамлиха, Қазан, Ақтөбе, Мектеп, Жетіауыл атауларын, жаңа көшелерге Достық, Ынтымақ, Бейбітшілік атаулары берілсін.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әкім аппаратының жетекші маманы М. Жұмабайұлына жүктеймін.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рет ресми жарияланған күннен бастап он күнтізбелік күннен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Исатай селолық округінің әкімі       Ж. Ғұбашұлы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