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90b4" w14:textId="2f29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2009 жылға кәсіпкерлік қызметтерге бір жолғы талон негізіндегі арнаулы салық режимі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2008 жылғы 24 желтоқсандағы 
N 8-8 шешімі. Жылыой аудандық Әділет басқармасында 2009 жылғы 5 ақпанда 
N 4-2-108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Қазақстан Республикасының кодекісін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6 тармақтарын басшылыққа алып, аудандық мәслихаттың кезекті VIII сессиясы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2008 жылға кәсіпкерлік қызметтерге бір жолғы талон негізіндегі арнаулы салық режимі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19 желтоқсан 2007 жылғы N 3-6 "Жылыой ауданы бойынша 2008 жылға кәсіпкерлік қызметтерге бір жолғы талонның мөлшерлемелері туралы" "мемлекеттік тіркеу саны 4-2-84, 25 қаңтар 2008 жылы 4 "Кең Жылыой" газетінде жарияланған) шешімнің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 Т. Қыдырбаев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 М. Кенғанов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желтоқсандағы № 8-8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 қосымша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қызметі дүркін-дүркін сипаттағы қызметтің түрлері: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56"/>
        <w:gridCol w:w="3257"/>
        <w:gridCol w:w="3152"/>
        <w:gridCol w:w="1499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 жолғы алынған талонның мөлшерлемесі (теңге) 2009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 жолғы алынған талонның мөлшерлемесі (теңге) 2010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шылығы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 (екпелер, көшет)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саяжайларда және үй маңындағы учаскелерде өсірілген табиғи гүлдер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шаруашылығы, бағбандық, бақшашылық және саяжай учаскелерінің өнімдері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құстардың жемдері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сыпыртқылар, орман жидегін, бал, саңырауқұлақ және балық сату (стационарлық үй- жайда жүзеге асырылатын қызметтерді қоспағанда)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қызметіне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Аудандық мәслихаттың 2008 жылғы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желтоқсандағы № 8-8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қосымша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2) тармақшасына сәйкес, базар аумағындағы дүңгіршіктерді,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қызметтердің түрлері: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382"/>
        <w:gridCol w:w="3226"/>
        <w:gridCol w:w="3142"/>
        <w:gridCol w:w="1515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 жолғы алынған талонның мөлшерлемесі (теңге) 2009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 жолғы алынған талонның мөлшерлемесі (теңге) 2010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шылығы</w:t>
            </w:r>
          </w:p>
        </w:tc>
      </w:tr>
      <w:tr>
        <w:trPr>
          <w:trHeight w:val="2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таспалар мен үнтаспалар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сүттен жасалған өнімдер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ұннан жасалған өнімдер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Жеміс-жидектер, бақша өнімдері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 және тазалау ұнтақтары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заттар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Автоқосалқы бөлшектер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 ірі қара 1 бас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 мал сату 1 бас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автокөлігімен сауда қызметін көрсету (тамақ өнімдерін және жеміс- жидектерді сату) 1,5 тоннаға дейін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автокөлігімен сауда қызметін көрсету (тамақ өнімдерін және жеміс- жидектерді сату) 5 тоннаға дейін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361"/>
        <w:gridCol w:w="3247"/>
        <w:gridCol w:w="3184"/>
        <w:gridCol w:w="1473"/>
      </w:tblGrid>
      <w:tr>
        <w:trPr>
          <w:trHeight w:val="13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автокөлігімен сауда қызметін көрсету (тамақ өнімдерін және жеміс- жидектерді сату) 5 тоннадан жоғары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автокөлігімен сауда қызметін көрсету (шаруашылық бұйымдары және құрылыс материалдарын сату) 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Бакалея тауарлары (ұн –секер, т.б.)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Ыдыс–аяқ, хрусталь, люстра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 мен сыйлықтар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тауарлары (тоңазытқыш, шаңсорғыш, электротоварлар)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(лицензиялы тасымалдардан басқасы) тасымалдау бойынша жеке жеңіл автомобильдер иелерінің қызмет көрсетулері: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қала ішінде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қалааралық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