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a224" w14:textId="039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2009 жылға тіркелген салық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2008 жылғы 24 желтоқсандағы 
N 8-9 шешімі. Жылыой аудандық Әділет басқармасында 2009 жылғы 5 ақпанда 
N 4-2-107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Салық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мәслихаттың кезекті VIII сессиясы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2008 жылға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Аудандық мәслихаттың 19 желтоқсан 2007 жылғы N 3-7 "Жылыой ауданы бойынша 2008 жылға ойын бизнесіне қатысты тіркелген жиынтық салық ставкалары туралы" (мемлекеттік тіркеу саны 4-2-85, 25 қаңтар 2008 жылы 4 "Кең Жылыой" газетінде жарияланған) шешімнің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мәслихаттың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 Т. Қыдырбаев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 М. Кенғанов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8-9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Салық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8983"/>
        <w:gridCol w:w="4271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объектілердің атауы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 бір айға (айлық есептік көрсеткіш) 2009 жылы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Айлық есептік көрсеткіш – Қазақстан Республикасының "Республикалық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