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f0d" w14:textId="8beb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2008 жылғы 13 қарашадағы N 46 шешімі. Жылыой аудандық Әділет басқармасында 2008 жылғы 25 желтоқсанда N 4-2-104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N 4200 "Әкімшілік-аумақтық құрылыс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тармағына және Жылыой ауданының 80 жылдық мерей тойына орай есімі елге танымал адамдарды есте қалдыру мақсатында Аудандық ономастикалық комиссияның 2008 жылғы 11 сәуірдегі N 5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Шоқпартоғай селосының орталығындағы Жеңіс бағы паркі мен темір жол бекеті аралығындағы көшеге "Кеңес Одағының Маршалы Г.К.Жуков медалінің иегері Ботай Нұрмағамбетовтың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Ботай Нұрмағамбетов есімі берілген көше тұрғындарына көшені ауылдағы үлгілі көшеге айналдыру, көше тәртібі мен тазалығын сақтау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жарияланғаннан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Село әкімі                  Е. Елеусінов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