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459c7" w14:textId="30459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2008 жылғы 23 шілдедегі N 112-ІV "Атырау облысы бойынша облыстық маңызы бар автомобиль жолдарының бөлінген белдеулерінде сыртқы (көрнекі) жарнаманы орналастырғаны үшін төлемақыларды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2008 жылғы 12 желтоқсандағы № 142-IV шешімі.
Атырау облыстық Әділет департаментінде 2008 жылғы 26 желтоқсанда № 2537 
тіркелді. Күші жойылды - Атырау облыстық мәслихатының 2014 жылғы 06 наурыздағы № 231-V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облыстық мәслихатының 06.03.2014 № 231-V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12 маусымдағы № 209 "Салық және бюджетке төленетін басқа да міндетті төлемдер туралы" (Салық кодексі) 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489, 491 баптарына сәйкес ІV шақырылған облыстық мәслихат кезекті X сессиясында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мәслихаттың 2008 жылғы 23 шілдедегі № 112-ІV "Атырау облысы бойынша облыстық маңызы бар автомобиль жолдарының бөлінген белдеулерінде сыртқы (көрнекі) жарнаманы орналастырғаны үшін төлемақыларды бекіту туралы" шешіміне (2008 жылдық 27 тамызында Әділет департаментінде N 2532 санымен тіркелген, "Атырау" газетінің 2008 жылғы 30 тамызында N 103 (18872) санымен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қосымшаның 4 тармағы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облыстық мәслихаттың бюджет, қаржы, экономика, кәсіпкерлікті дамыту, аграрлық мәселелер және экология жөніндегі тұрақты комиссиясына (М. Шырдабаев)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Атырау облысы бойынша Әділет департаментінен тіркеуден өткен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 сессиясының төрағасы                     У. Бисенұлы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 хатшысы               Ж. Дүйсенғалиев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