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d8849" w14:textId="b2d88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Жекешелендіруге жататын коммуналдық меншік объектілері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облыстық әкімиятының 2008 жылғы 17 қыркүйектегі № 239 қаулысы. Атырау облыстық Әділет департаментінде 2008 жылғы 22 қазанда № 2534 тіркелді. Күші жойылды - Атырау облыстық әкімиятының 2011 жылғы 28 шілдедегі № 219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Ескерту. Күші жойылды - Атырау облыстық әкімиятының 2011.07.28 N 219 қаулысымен.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1995 жылғы 23 желтоқсандағы N 2721 "Жекешелендіру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 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N 148 "Қазақстан Республикасындағы жергілікті мемлекеттік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27-бабы және Қазақстан Республикасы Үкіметінің 1999 жылғы 21 қыркүйектегі N 1431 "Коммуналдық меншік объектілерін жекешелендіру мәселелері"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негізінде облыс әкімияты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Қосымшаға сәйкес жекешелендірілуге жататын коммуналдық меншік объектілерінің тізбесі бекітілсін.</w:t>
      </w:r>
    </w:p>
    <w:bookmarkEnd w:id="1"/>
    <w:bookmarkStart w:name="z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қаулының қосымшасында көрсетілген коммуналдық меншік объектілерін жекешелендіру аукцион нысанындағы саттықта жүзеге асырылсын.</w:t>
      </w:r>
    </w:p>
    <w:bookmarkEnd w:id="2"/>
    <w:bookmarkStart w:name="z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Атырау облысы қаржы басқармасы осы қаулының 2 тармағының Қазақстан Республикасының қолданыстағы заңнамасына сәйкес орындалуын қамтамасыз етсін.</w:t>
      </w:r>
    </w:p>
    <w:bookmarkEnd w:id="3"/>
    <w:bookmarkStart w:name="z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Осы қаулының орындалуын бақылау облыс әкімінің орынбасары Ж.Ә. Әкімжановқа жүктелсін.</w:t>
      </w:r>
    </w:p>
    <w:bookmarkEnd w:id="4"/>
    <w:bookmarkStart w:name="z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Осы қаулы алғаш рет ресми жарияланған күнінен бастап он күнтізбелік күн өткеннен кейін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Рысқалиев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әкімиятының 2008 жылғы 17 қыркүйектегі N 239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Жекешелендіруге жататын коммуналдық меншік объектілерінің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2"/>
        <w:gridCol w:w="2547"/>
        <w:gridCol w:w="815"/>
        <w:gridCol w:w="1394"/>
        <w:gridCol w:w="1831"/>
        <w:gridCol w:w="1975"/>
        <w:gridCol w:w="1686"/>
        <w:gridCol w:w="1400"/>
      </w:tblGrid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атауы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Салынған жылы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ауданы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 баланстық құны (теңге)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учаскесінің бағалау құны (теңге)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 ұстаушысы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Б.Момышұлы атындағы жалпы білім беретін қазақ орта мектебінің N 1 ғимараты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 ауданы, Асан селосы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1968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337,94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122253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35822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Б.Момышұлы атындағы жалпы білім беретін қазақ орта мектебі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Б.Момышұлы атындағы жалпы білім беретін қазақ орта мектебінің жатақхана ғимараты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 ауданы, Асан селосы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165,29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378624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17521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Б.Момышұлы атындағы жалпы білім беретін қазақ орта мектебі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