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ddf7" w14:textId="9fed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облыстық маңызы бар автомобиль жолдарының бөлінген 
белдеулерінде сыртқы (көрнекі) жарнаманы орналастырғаны үшін төлемақыларды 
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23 шілдедегі N 112-IV шешімі.
Атырау облыстық Әділет департаментінде 2008 жылғы 27 тамызда N 2532 
тіркелді. Күші жойылды - Атырау облыстық мәслихатының 2010 жылғы 31 наурыздағы N 318-IV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облыстық мәслихатының 2010.03.31 N 318-IV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148-II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және Қазақстан Республикасының "Салық және бюджетке төленетін басқа да міндетті төлемдер туралы" (Салық кодексі) 2001 жылғы 12 маусымдағы N 209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491-бабының 2 тармағына сәйкес, ІV шақырылған облыстық мәслихат VІІ сессиясында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облыстық маңызы бар автомобиль жолдарының белдеулерінде сыртқы (көрнекі) жарнаманы орналастырғаны үшін салық төлемақылары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(М.Шырдабаев)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Атырау облысы бойынша Әділет департаментінен тіркеуден өткен күннен бастап күшіне 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 ресми жарияланғаннан кейін, күнтізбелік он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 сессиясының төрағасы                А. Ғабдуллин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 Ж. Дүйсенғалиев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112-IV шешіміне 1 қосымша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53"/>
        <w:gridCol w:w="5393"/>
      </w:tblGrid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объектісі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Сыртқы (көрнекі) жарнамалар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АЕК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 50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сәйкес өсуі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ден 100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АЕК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ден 200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АЕК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шаршы метрден жоғары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АЕК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Шатырлар, қалқалар, қолшатырлар, жалаулар, штандарттар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АЕК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АЕК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шаршы метрден жоғары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АЕК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Уақытша киоскілер мен павильондар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АЕК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АЕК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шаршы метрден жоғары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АЕК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Көлік құралының сырты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Автобустар, жүк машиналары (жүк көтерімділігі 1,5 т жоғары)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АЕК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автобустар (газельдер), таксилер, жеңіл машиналар (жүк көтерімділігі 1,5 т дейінгі)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АЕК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Автокөлікке орналасқан жарнама қондырғылары (лайтбокстар, қалқандар және тағы басқалары)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АЕК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50 шаршы метрге дейін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сәйкес өсуі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шаршы метрден жоғары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АЕК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Шығарылып қойылатын жарнама қондырғылары (штендерлер)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