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5a05" w14:textId="8525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2008 жылғы 8 қаңтардағы N 58-ІV "2008 жылға арналған қоршаған ортаға эмиссиялар үшін төлемақы ставкаларын белгілеу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2008 жылғы 8 ақпандағы N 72-ІV шешімі. Атырау облыстық Әділет департаментінде 2008 жылғы 12 наурызда N 2524 тіркелді. Күші жойылды - Атырау облыстық Мәслихатының 2011 жылғы 3 қазандағы № 275/1711/-МШ хатымен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5 тармағына, Қазақстан Республикасы Салық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462 бабына, Қазақстан Республикасы Экологиялық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 бабына, Қазақстан Республикасы Үкіметінің 2008 жылғы 25 қаңтардағы N 65 "Қазақстан Республикасы Үкіметінің 2007 жылғы 28 желтоқсандағы N 1314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толықтыру енгізу туралы" қаулысына сәйкес IV шақырылған облыстық мәслихат V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Облыстық мәслихаттың кезектен тыс IV сессиясының 2008 жылғы 8 қаңтардағы N 58-ІV "2008 жылға арналған қоршаған ортаға эмиссиялар үшін төлемақы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(2008 жылғы 31 қаңтарында Атырау облыстық Әділет Департаментінде N 2518 санымен тіркелген "Атырау" газетінің 2008 жылғы 9 ақпандағы N 16 (18785) жарияланған)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шешіммен бекітілген қоршаған ортаға эмиссия үшін төлемақының 2008 жылғы ставкалары қосымшаға сәйкес реттік нөмірі 7-жолмен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Осы шешімнің орындалуына бақылау жасау облыстық мәслихаттың бюджет, қаржы, экономика, кәсіпкерлікті дамыту, аграрлық мәселелер және экология жөніндегі тұрақты комиссиясына жүктелсін (М. Шырдабаев).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Осы шешім мемлекеттік тіркеуден өткізілген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Осы шешім алғаш ресми жарияланғаннан кейін күнтізбелік он күн өткен соң қолданысқа енгізіледі және шешімдердің қосымшасындағы 7 тармақтағы төлемақылар заңды тұлғалар үшін 2008 жылдың 8 ақпанынан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4-тармағы жаңа редакцияда - Атырау облыстық мәслихатының 2008.11.12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131-IV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1-тармақтан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2008 жылғы 8 ақпандағы N 72-ІV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5710"/>
        <w:gridCol w:w="913"/>
        <w:gridCol w:w="913"/>
        <w:gridCol w:w="3524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Заңнамада белгіленген тәртіппен жүзеге асырылатын алауларда ілеспе және (немесе) табиғи газды жағудан ластаушы заттардың шығарындылары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