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f9be" w14:textId="042f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ауданының жұмыспен қамту және әлеуметтік бағдарламалар бөлімі" мемлекеттік мекемесімен "Үйде оқытылып, тәрбиеленген мүгедек балаларды материалдық қамтамасыз ету үшін құжаттар рәсімдеу"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29 мамырдағы N 101 қаулысы. Солтүстік Қазақстан облысының Шал ақын ауданының Әділет басқармасында 2008 жылғы 11 маусымда N 13-14-63 тіркелді. Күші жойылды - Шал ақын аудандық әкімдігінің 2009 жылғы 12 қазандағы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Шал ақын аудандық әкімдігінің 2009.12.10.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рәсімдеулер туралы» Қазақстан Республикасының 2000 жылғы 27 қарашадағы № 107 Заңы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тұрпатты стандарттарын бекіту туралы»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ауданының жұмыспен қамту және әлеуметтік бағдарламалар бөлімі» мемлекеттік мекемесімен «Үйде оқытылып, тәрбиеленген мүгедек балаларды материалдық қамтамасыз ету үшін құжаттар рәсімдеу» берілген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мамырдағы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«Үйде оқытылып, тәрбиеленген мүгедек балаларды материалдық қамтамасыз ету үшін құжаттар рәсімдеу»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Берілген стандарт «Үйде оқытылып, тәрбиеленген мүгедек балаларды материалдық қамтамасыз ету үшін құжаттар рәсімдеу» бойынша мемлекеттік қызмет көрсету тәртібін аңықтайды.( келесіде- мемлекеттік қызмет)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– «Қазақстан Республикасында мүгедектерді әлеуметтік қорғау туралы» Қазақстан Республикасының 2005 жылғы 13 сәуірдегі № 39-ІІІ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</w:t>
      </w:r>
      <w:r>
        <w:rPr>
          <w:rFonts w:ascii="Times New Roman"/>
          <w:b w:val="false"/>
          <w:i w:val="false"/>
          <w:color w:val="000000"/>
          <w:sz w:val="28"/>
        </w:rPr>
        <w:t>, «Кемтар балаларды әлеуметтік және медициналық-педагогикалық түзеу арқылы қолдау туралы» Қазақстан Республикасының 2002 жылғы 11 қарашадағы 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«Әлеуметтік қызмет көрсетудің Үлгілік Ережелерін бекіту туралы» Қазақстан Республикасы Еңбек және халықты әлеуметтік қорғау министрлігінің 2005 жылғы 1 желтоқсандағы № 306-ө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«Шал ақын ауданының жұмыспен қамту және әлеуметтік бағдарламалар бөлімі» мемлекеттік мекемесімен көрсетіледі (келесіде – «ЖҚ және ӘББ»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қызметтің аяқталу формасы: Үйде оқытылып, тәрбиеленетін мүгедек балаларға материалдық қамтамасыз етуді тағайындау үшін арызданушының жеке 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мына тұлғаларға көрсетіледі әлеуметтік көмекті алу құқығына үйде тәрбиеленіп, оқытылған мүгедек баланың ата-анасының біреуі, немесе оның заңды өкілі ие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көрсетудің, мемлекеттік қызмет көрсетуді пайдалану үшін электрондық сұрау салу мерзімдері (тіркеу, талон алу күнінен бастап т. б.): 10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 (тіркеліп талон алған уақыттан бастап т.б.), мемлекеттік қызмет көрсетуді пайдалану үшін электрондық сұрау салу мерзімдері: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тапсырған кезде кезек күтудің максималды уақыты, мемлекеттік қызмет көрсетудің нәтижесі ретінде максималды мөлшері: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ақпаратты және толтыру үлгілері Шал ақын ауданы, Сергеев қаласы, Ыбраев көшесі, 50 үй, мекен-жайы бойынша орналасқан «Шал ақын ауданының жұмыспен қамту және әлеуметтік бағдарламалар бөлімі» мемлекеттік мекемесінің ғимаратындағы стендтерде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дүйсенбі жұма ішінде көрсетіледі. Қабылдау кезек тәртібі бойынша алдын ала жазылусыз және жұмыс күннің ішінде тез қызмет көрсетіледі.(сағат 9-00-ден 18-00-ге дейін, түскі үзіліс 13-00- ден 14-00-ге дейін.)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«Жұмыспен қамту және әлеуметтік бағдарламалар бөлімі» мемлекеттік мекемесінің ғимараты бірінші қабатта орналасқан, күту залы, құжаттарды толтыру үшін орындар, қажетті құжаттар тізімі және толтыру үлгілері мен стендтер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12.Мемлекеттік қызмет алу үшін арызданушы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Арызданушы уәкілетті органға келесі құжаттар тізбесін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сәйкес белгіленген үлгідегі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(паспорт) (түпнұсқа және 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 мен отбасының құрамын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мүгедектікті анықтау туралы медициналық-әлеуметтік сараптама комиссиясының анықтамасы (түпнұсқа және 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уәкілетті органы жанындағы Ведомствоаралық психологиялық-медициналық-педагогикалық комиссиямен берілген мүгедек баланы үйде оқытудың (тәрбиелеудің қажеттілігі туралы қорытынды (түпнұсқа);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баланың туу туралы куәлігі (түпнұсқа және көшірме).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қамқоршының (тәрбиешінің) куәлігі немесе қамқоршылық және қамқорлық органының қамқоршылықты (қамқорлықты) анықтау туралы шешімінің үзіндісі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растайтын құжаттардың қосымшаларымен салыстыру үшін түпнұсқа және көшірме түрінде ұсынылады, содан кейін құжаттардың түпнұсқалары арызданушыға қайтарылып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«ЖҚ және ӘББ» ММ, жұмыс кестесі мен қабылдау күні: дүйсенбіден жұмаға көрсетіледі: 9.00-ден 18.00-ге дейін, үзіліс 13.00-ден 14.00-ге дейін, мекен-жайы: Солтүстік Қазақстан облысы, Шал ақын ауданы, Сергеевка қаласы, Ыбраев көшесі, 50 үй, телефон: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Барлық қажетті өтініштер бланктері «ЖҚ және ӘББ» ММ қабылдау бөлмесінің мамандарында;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тізбеленген құжаттар «ЖҚ және ӘББ» ММ құрылымдық бөлімшесіне беріледі; «ЖҚ және ӘББ» ММ,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Шал ақын ауданы, Сергеевка қаласы, Ыбраев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Құжатты тапсырған өтінушіге қабылданған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әдісі –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 мына мекен-жай бойынша беріледі: Солтүстік Қазақстан облысы, Шал ақын ауданы, Сергеевка қаласы, Ыбраев көшесі, 50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көрсетуден бас тарту үшін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арызданушы ұсынған мәліметтердің күмәнділігі;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тапсырылған құжаттардың сәйкессіздігі.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берудің тәртібі туралы толық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әдептілік, жауапкершілік және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өтінішті, белгіленген үлгіні және оған қоса берілген бланктерді тегін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шешім туралы хабар алу, хабарда бас тарту болған жағдайда бас тарту себептері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шағымдану «ЖҚ және ӘББ» ММ, Солтүстік Қазақстан облысы, Шал ақын ауданы, Сергеевка қаласы, Ы.Ыбраев көшесі 50 үй телефон: 8-715-34-2-18-31, электрондық пошта мекен-жайы </w:t>
      </w:r>
      <w:r>
        <w:rPr>
          <w:rFonts w:ascii="Times New Roman"/>
          <w:b w:val="false"/>
          <w:i/>
          <w:color w:val="800000"/>
          <w:sz w:val="28"/>
          <w:u w:val="single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бойынша «Шал ақын ауданының жұмыспен қамту және әлеуметтік бағдарламалар бөлімі»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«ЖҚ және ӘББ» ММ-нің бастығына, мекен-жай: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/>
          <w:color w:val="800000"/>
          <w:sz w:val="28"/>
          <w:u w:val="single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бастығына,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 Абай көшесі, 64, телефон 8-715-46-56-48, № 213 кабинет, электрондық пошта мекен-жайы:</w:t>
      </w:r>
      <w:r>
        <w:rPr>
          <w:rFonts w:ascii="Times New Roman"/>
          <w:b w:val="false"/>
          <w:i/>
          <w:color w:val="800000"/>
          <w:sz w:val="28"/>
          <w:u w:val="single"/>
        </w:rPr>
        <w:t>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Шағымдарды қабылдауды және берілген шағымға жауап алудың мерзімі мен орнын қарастыруды растайтын құжат: шағымның қабылдануы туралы талон, азаматтардың үндеулерін тіркеу журналы. Шағымға жауап алу орны: «ЖҚ және ӘББ» ММ,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/>
          <w:color w:val="800000"/>
          <w:sz w:val="28"/>
          <w:u w:val="single"/>
        </w:rPr>
        <w:t>ro-shal@mail.online.kz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«ЖҚ және ӘББ» ММ-нің бастығы, мекен-жай: Солтүстік Қазақстан облысы, Шал ақын ауданы, Сергеевка қаласы, Ы.Ыбраев көшесі 50 үй телефон: 8-715-34-2-16-91, электрондық пошта мекен-жайы</w:t>
      </w:r>
      <w:r>
        <w:rPr>
          <w:rFonts w:ascii="Times New Roman"/>
          <w:b w:val="false"/>
          <w:i/>
          <w:color w:val="800000"/>
          <w:sz w:val="28"/>
          <w:u w:val="single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 және ӘББ» ММ-нің бастығының орынбасары, мекен-жай: Солтүстік Қазақстан облысы, Шал ақын ауданы, Сергеевка қаласы, Ы.Ыбраев көшесі 50 үй телефон: 8-715-34-2-15-37, электрондық пошта мекен-жайы</w:t>
      </w:r>
      <w:r>
        <w:rPr>
          <w:rFonts w:ascii="Times New Roman"/>
          <w:b w:val="false"/>
          <w:i/>
          <w:color w:val="800000"/>
          <w:sz w:val="28"/>
          <w:u w:val="single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Петропавл қаласы Абай көшесі, 64, телефон 8-715-46-56-48, № 213 кабинет, электрондық пошта мекен-жайы:</w:t>
      </w:r>
      <w:r>
        <w:rPr>
          <w:rFonts w:ascii="Times New Roman"/>
          <w:b w:val="false"/>
          <w:i/>
          <w:color w:val="800000"/>
          <w:sz w:val="28"/>
          <w:u w:val="single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«Үйде оқытылып,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тәрбиеленген мүгедек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қамтамасыз ету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рәсімдеу»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мемлекеттік қызметке қол жеткізу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7"/>
        <w:gridCol w:w="2222"/>
        <w:gridCol w:w="2465"/>
        <w:gridCol w:w="2406"/>
      </w:tblGrid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мемлекеттік қызметке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тің нормативті мағынасы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тің мақсат- ты мағынасы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көсеткіш- тің ағымда- ғы мағынасы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тапсы- рылған күнінен белгіленген мерзімде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алуда кезекте 40 минуттан астам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 сапасының процесімен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тұлғалардың құжаттарды дұрыс ресімделуінің % (үлес) (өткізілген аударулардың, есеп айрысулардың т.б.)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тәртібі туралы сап және ақпаратпен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тұтынушылардың алғаш тапсырудан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 толтыру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арқы- лы алынатын ақпа- раттар қызметінің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осы қызмет түрі бойынша тұтынушыларға көрсетілген қызметке негізделген шағым- дарының жалпы санының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көрсетілген мерзімде қарасты- рылып, қанағаттан- дырылған негізделген шағым- дардың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 тәртібі- мен қанағаттанды- рылған тұтынушылар-  дың % 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 мерзімдерімен 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 дің әдептілігімен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