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7f76" w14:textId="33d7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 бойынша 2009-2010 жылғы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2008 жылғы 22 желтоқсандағы N 255 қаулысы. Солтүстік Қазақстан облысы Уәлиханов ауданының Әділет басқармасында 2009 жылғы 20 ақпанда N 13-13-99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«Халықты жұмыспен қамту туралы» Қазақстан Республикасының 2001 жылғы 23 қаңтардағы № 149-1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5-2) тармақшасына, «Қазақстан Республикасының мүгедектерді әлеуметтік қорғау туралы» Қазақстан Республикасының 2005 жылғы 13 сәуірдегі № 39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1) тармақшасына және «Қазақстан Республикасындағы жергілікті мемлекеттік басқару туралы», «Қазақстан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2) тармақшасына сәйкес және жұмыс берушілердің берген өтініштері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істейтін барлық азаматтар санынан 3 пайыздық мөлшерінде мүгедектерді еңбекке орналастыру үшін жұмыс орындарының квотасы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Уәлиханов ауданының «Жұмыспен қамту және әлеуметтік бағдарламалар бөлімі» мемлекеттік мекемесі әлеуметтік жұмыс орындарын ұйымдастыру барысында мүгедектер үшін жеке жұмыс орындарын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Уәлиханов ауданы әкімдігінің 2008 жылғы 09 маусымның «Уәлиханов ауданы бойынша 2008 жылғы мүгедектерді жұмысқа орналастыру үшін жұмыс орындарының квотасын белгілеу туралы» № 108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 бірінші ресми жарияланған күннен кейін он күнтізбелік күн өткеннен кейін қолданысқа енгізілсін.</w:t>
      </w:r>
      <w:r>
        <w:rPr>
          <w:rFonts w:ascii="Times New Roman"/>
          <w:b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 Е. Уәхитов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