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2969" w14:textId="5242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пен қамқоршылық жөніндегі анықтамаларды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11 маусымдағы N 179 қаулысы. Солтүстік Қазақстан облысының Тимирязев ауданының Әділет басқармасында 2008 жылғы 01 шілдеде N 13-12-66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7"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жұмыспен қамту және әлеуметтік бағдарламалар бөлімі» мемлекеттік мекемесімен көрсетілетін «Қорғаншылық пен қамқоршылық жөніндегі анықтамаларды беру»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Л.В. Ганжаға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Ж</w:t>
      </w:r>
      <w:r>
        <w:rPr>
          <w:rFonts w:ascii="Times New Roman"/>
          <w:b w:val="false"/>
          <w:i/>
          <w:color w:val="000000"/>
          <w:sz w:val="28"/>
        </w:rPr>
        <w:t>ұ</w:t>
      </w:r>
      <w:r>
        <w:rPr>
          <w:rFonts w:ascii="Times New Roman"/>
          <w:b w:val="false"/>
          <w:i/>
          <w:color w:val="000000"/>
          <w:sz w:val="28"/>
        </w:rPr>
        <w:t>мабеков</w:t>
      </w:r>
    </w:p>
    <w:bookmarkStart w:name="z5"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11 маусымдағы № 179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«Қорғаншылық пен қамқоршылық жөніндегі анықтамаларды беру»</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стандарт қорғаншылық пен қамқоршылық жөніндегі анықтамаларды беру бойынша мемлекеттік қызмет көрсету тәртібінанықтайды.(бұдан әрі - мемлекеттік қызмет)</w:t>
      </w:r>
      <w:r>
        <w:br/>
      </w:r>
      <w:r>
        <w:rPr>
          <w:rFonts w:ascii="Times New Roman"/>
          <w:b w:val="false"/>
          <w:i w:val="false"/>
          <w:color w:val="000000"/>
          <w:sz w:val="28"/>
        </w:rPr>
        <w:t>
      2. Мемлекеттік қызмет көрсетудің түрі ішінара автоматтандырылған.</w:t>
      </w:r>
      <w:r>
        <w:br/>
      </w:r>
      <w:r>
        <w:rPr>
          <w:rFonts w:ascii="Times New Roman"/>
          <w:b w:val="false"/>
          <w:i w:val="false"/>
          <w:color w:val="000000"/>
          <w:sz w:val="28"/>
        </w:rPr>
        <w:t>
      3. Мемлекеттік қызмет Қазақстан Республикасы Үкіметінің 1999 жылғы 17 желтоқсандағы № 1346 қаулысы қорғаншылық пен қамқоршылық органдары туралы Ережесінің </w:t>
      </w:r>
      <w:r>
        <w:rPr>
          <w:rFonts w:ascii="Times New Roman"/>
          <w:b w:val="false"/>
          <w:i w:val="false"/>
          <w:color w:val="000000"/>
          <w:sz w:val="28"/>
        </w:rPr>
        <w:t>6 тармағымен</w:t>
      </w:r>
      <w:r>
        <w:rPr>
          <w:rFonts w:ascii="Times New Roman"/>
          <w:b w:val="false"/>
          <w:i w:val="false"/>
          <w:color w:val="000000"/>
          <w:sz w:val="28"/>
        </w:rPr>
        <w:t xml:space="preserve"> бекітілген, Қазақстан Республикасының 1998 жылғы 17 желтоқсандағы “Неке және отбасы туралы” Заңының </w:t>
      </w:r>
      <w:r>
        <w:rPr>
          <w:rFonts w:ascii="Times New Roman"/>
          <w:b w:val="false"/>
          <w:i w:val="false"/>
          <w:color w:val="000000"/>
          <w:sz w:val="28"/>
        </w:rPr>
        <w:t>106 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 “Солтүстік Қазақстан облысы Тимирязев аудандының білім бөлімі” мемлекеттік мекемесінде көрсетіледі.(бұдан әрі - «Солтүстік Қазақстан облысы Тимирязев ауданының білім бөлімі» мемлекеттік мекемесі)</w:t>
      </w:r>
      <w:r>
        <w:br/>
      </w:r>
      <w:r>
        <w:rPr>
          <w:rFonts w:ascii="Times New Roman"/>
          <w:b w:val="false"/>
          <w:i w:val="false"/>
          <w:color w:val="000000"/>
          <w:sz w:val="28"/>
        </w:rPr>
        <w:t>
      5. Мемлекеттік қызметтің нәтижесі қорғаншылық пен қамқоршылық жөнінде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азаматтарына,шетелдіктерге және азаматтығы жоқ тұлғаларға,Қазақстан Республикасының аумағында тұрақты өмір сүретін тұлғаларға көрсетіледі (бұдан әрі - өтініш берушілер).</w:t>
      </w:r>
      <w:r>
        <w:br/>
      </w:r>
      <w:r>
        <w:rPr>
          <w:rFonts w:ascii="Times New Roman"/>
          <w:b w:val="false"/>
          <w:i w:val="false"/>
          <w:color w:val="000000"/>
          <w:sz w:val="28"/>
        </w:rPr>
        <w:t>
      7. Мемлекеттік қызмет келесі мерзімдерде ұсынылады:</w:t>
      </w:r>
      <w:r>
        <w:br/>
      </w:r>
      <w:r>
        <w:rPr>
          <w:rFonts w:ascii="Times New Roman"/>
          <w:b w:val="false"/>
          <w:i w:val="false"/>
          <w:color w:val="000000"/>
          <w:sz w:val="28"/>
        </w:rPr>
        <w:t>
      1) Өтініш берушінің қажетті құжаттарды тапсырған сәтінен бастап көрсетілетін мемлекеттік қызмет көрсету мерзімі 15 күнтізбелік күннен көп емес;</w:t>
      </w:r>
      <w:r>
        <w:br/>
      </w:r>
      <w:r>
        <w:rPr>
          <w:rFonts w:ascii="Times New Roman"/>
          <w:b w:val="false"/>
          <w:i w:val="false"/>
          <w:color w:val="000000"/>
          <w:sz w:val="28"/>
        </w:rPr>
        <w:t>
      2) Қажетті құжаттарды тапсыру кезіндегі кезекті күтудегі жіберілетін ең ұзақ уақыты: отыз минөттен көп емес;</w:t>
      </w:r>
      <w:r>
        <w:br/>
      </w:r>
      <w:r>
        <w:rPr>
          <w:rFonts w:ascii="Times New Roman"/>
          <w:b w:val="false"/>
          <w:i w:val="false"/>
          <w:color w:val="000000"/>
          <w:sz w:val="28"/>
        </w:rPr>
        <w:t>
      3) Қажетті құжаттарды алу кезіндегі кезекті күтудегі жіберілетін ең ұзақ уақыты: отыз минөттен көп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ақпарат,сонымен қатар оларды толтыру үлгілері Тимирязев ауданы, Тимирязево селосы, Уалиханов көшесі, № 7 үй мекен-жайы бойынша орналасқан «Солтүстік Қазақстан облысы Тимирязев ауданының білім бөлімі» мемлекеттік мекемесі ғимаратының тағандарында көрсетілген.</w:t>
      </w:r>
      <w:r>
        <w:br/>
      </w:r>
      <w:r>
        <w:rPr>
          <w:rFonts w:ascii="Times New Roman"/>
          <w:b w:val="false"/>
          <w:i w:val="false"/>
          <w:color w:val="000000"/>
          <w:sz w:val="28"/>
        </w:rPr>
        <w:t>
      10. Мемлекеттік қызмет сенбі мен жексенбіден басқа, күн сайын сағат 9.00-ден 18.00-ге дейін, үзіліс 13.00-тен 14.00-ге дейін көрсетіледі.Қабылдау жедел қызмет көрсетусіз және алдын ала жазылусыз жүзеге асырылады.</w:t>
      </w:r>
      <w:r>
        <w:br/>
      </w:r>
      <w:r>
        <w:rPr>
          <w:rFonts w:ascii="Times New Roman"/>
          <w:b w:val="false"/>
          <w:i w:val="false"/>
          <w:color w:val="000000"/>
          <w:sz w:val="28"/>
        </w:rPr>
        <w:t>
      11. Мемлекеттік қызмет көрсету орны: «Солтүстік Қазақстан облысы Тимирязев ауданының білім бөлімі» мемлекеттік мекемесі ғимаратының 2 қабатында орналасқан,мекен-жайы:Тимирязев ауданы, Тимирязево ауылы,Уалиханов көшесі, № 7 үй.</w:t>
      </w:r>
    </w:p>
    <w:bookmarkStart w:name="z1"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қызметін алу үшін өтініш беруші мыналарды ұсынады:</w:t>
      </w:r>
      <w:r>
        <w:br/>
      </w:r>
      <w:r>
        <w:rPr>
          <w:rFonts w:ascii="Times New Roman"/>
          <w:b w:val="false"/>
          <w:i w:val="false"/>
          <w:color w:val="000000"/>
          <w:sz w:val="28"/>
        </w:rPr>
        <w:t>
      «Солтүстік Қазақстан облысы Тимирязев ауданының білім бөлімі» мемлекеттік мекемесінің маманымен берілетін бланк, өтініш;</w:t>
      </w:r>
      <w:r>
        <w:br/>
      </w:r>
      <w:r>
        <w:rPr>
          <w:rFonts w:ascii="Times New Roman"/>
          <w:b w:val="false"/>
          <w:i w:val="false"/>
          <w:color w:val="000000"/>
          <w:sz w:val="28"/>
        </w:rPr>
        <w:t>
      өтініш берушінің жеке куәлігінің көшірмесі;</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қамқоршының үлгімен белгіленген куәлігі.</w:t>
      </w:r>
      <w:r>
        <w:br/>
      </w:r>
      <w:r>
        <w:rPr>
          <w:rFonts w:ascii="Times New Roman"/>
          <w:b w:val="false"/>
          <w:i w:val="false"/>
          <w:color w:val="000000"/>
          <w:sz w:val="28"/>
        </w:rPr>
        <w:t>
      13. «Солтүстік Қазақстан облысы Тимирязев ауданының білім бөлімі» мемлекеттік мекемесінің мамандарымен берілген бланкілер, «Солтүстік Қазақстан облысы Тимирязев ауданының білім бөлімі» мемлекеттік мекемесі ғимаратының тағандарында орналасқан.</w:t>
      </w:r>
      <w:r>
        <w:br/>
      </w:r>
      <w:r>
        <w:rPr>
          <w:rFonts w:ascii="Times New Roman"/>
          <w:b w:val="false"/>
          <w:i w:val="false"/>
          <w:color w:val="000000"/>
          <w:sz w:val="28"/>
        </w:rPr>
        <w:t>
      14. Осы стандарттың 12 тармағында көрсетілген құжаттар «Солтүстік Қазақстан облысы Тимирязев ауданының білім бөлімі» мемлекеттік мекемесінің бас маманына ұсынылады.</w:t>
      </w:r>
      <w:r>
        <w:br/>
      </w:r>
      <w:r>
        <w:rPr>
          <w:rFonts w:ascii="Times New Roman"/>
          <w:b w:val="false"/>
          <w:i w:val="false"/>
          <w:color w:val="000000"/>
          <w:sz w:val="28"/>
        </w:rPr>
        <w:t>
      15. Құжаттарды тапсырған, өтініш берушіге орындау мерзімі мен қабылдау күні көрсетілген талоны беріледі.</w:t>
      </w:r>
      <w:r>
        <w:br/>
      </w:r>
      <w:r>
        <w:rPr>
          <w:rFonts w:ascii="Times New Roman"/>
          <w:b w:val="false"/>
          <w:i w:val="false"/>
          <w:color w:val="000000"/>
          <w:sz w:val="28"/>
        </w:rPr>
        <w:t>
      16. Мемлекеттік қызмет көрсетудің нәтижесін жеткізу кесімдері мен әдістер тізімі «Солтүстік Қазақстан облысы Тимирязев ауданының білім бөлімі» мемлекеттік мекемесіне жеке бару және электронды пошта       17. Мемлекеттік қызметтің бас тартудың негізі мыналар болып табылады:</w:t>
      </w:r>
      <w:r>
        <w:br/>
      </w:r>
      <w:r>
        <w:rPr>
          <w:rFonts w:ascii="Times New Roman"/>
          <w:b w:val="false"/>
          <w:i w:val="false"/>
          <w:color w:val="000000"/>
          <w:sz w:val="28"/>
        </w:rPr>
        <w:t>
      1) ұсынылған құжаттардың толық болмауы;</w:t>
      </w:r>
      <w:r>
        <w:br/>
      </w:r>
      <w:r>
        <w:rPr>
          <w:rFonts w:ascii="Times New Roman"/>
          <w:b w:val="false"/>
          <w:i w:val="false"/>
          <w:color w:val="000000"/>
          <w:sz w:val="28"/>
        </w:rPr>
        <w:t>
      2) өтініш берушінің берген мәліметтерінің сенімсіз болуы;</w:t>
      </w:r>
    </w:p>
    <w:bookmarkStart w:name="z2" w:id="4"/>
    <w:p>
      <w:pPr>
        <w:spacing w:after="0"/>
        <w:ind w:left="0"/>
        <w:jc w:val="left"/>
      </w:pPr>
      <w:r>
        <w:rPr>
          <w:rFonts w:ascii="Times New Roman"/>
          <w:b/>
          <w:i w:val="false"/>
          <w:color w:val="000000"/>
        </w:rPr>
        <w:t xml:space="preserve"> 
3. Жұмыс принципі</w:t>
      </w:r>
    </w:p>
    <w:bookmarkEnd w:id="4"/>
    <w:p>
      <w:pPr>
        <w:spacing w:after="0"/>
        <w:ind w:left="0"/>
        <w:jc w:val="both"/>
      </w:pPr>
      <w:r>
        <w:rPr>
          <w:rFonts w:ascii="Times New Roman"/>
          <w:b w:val="false"/>
          <w:i w:val="false"/>
          <w:color w:val="000000"/>
          <w:sz w:val="28"/>
        </w:rPr>
        <w:t>      18. Бөлімнің қызмет көрсетуде тұтынушыға қатысты басшылыққа алатын қағидалар:</w:t>
      </w:r>
      <w:r>
        <w:br/>
      </w:r>
      <w:r>
        <w:rPr>
          <w:rFonts w:ascii="Times New Roman"/>
          <w:b w:val="false"/>
          <w:i w:val="false"/>
          <w:color w:val="000000"/>
          <w:sz w:val="28"/>
        </w:rPr>
        <w:t>
      1) көрсетілетін қызмет жөнінде толық ақпарат алу;</w:t>
      </w:r>
      <w:r>
        <w:br/>
      </w:r>
      <w:r>
        <w:rPr>
          <w:rFonts w:ascii="Times New Roman"/>
          <w:b w:val="false"/>
          <w:i w:val="false"/>
          <w:color w:val="000000"/>
          <w:sz w:val="28"/>
        </w:rPr>
        <w:t>
      2) өтініш берушінің құжаттарының мазмұны туралы ақпараттың қорғау және құпиялылығын сақтауды қамтамасыз ету, өтініш беруші белгіленген уақытында құжаттарын ала алмаған, құжаттардың сақталуын қамтамасыз ету.</w:t>
      </w:r>
      <w:r>
        <w:br/>
      </w:r>
      <w:r>
        <w:rPr>
          <w:rFonts w:ascii="Times New Roman"/>
          <w:b w:val="false"/>
          <w:i w:val="false"/>
          <w:color w:val="000000"/>
          <w:sz w:val="28"/>
        </w:rPr>
        <w:t>
      3) мамандардың кәсібилігі және жауапкершілігі, сыпайылығы.</w:t>
      </w:r>
    </w:p>
    <w:bookmarkStart w:name="z3"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Мемлекеттік қызмет көрсету жұмыстарының нәтижесі өтініш берушінің сапа мен қол жетімділіктің көрсеткіштерімен өлшенеді.</w:t>
      </w:r>
      <w:r>
        <w:br/>
      </w:r>
      <w:r>
        <w:rPr>
          <w:rFonts w:ascii="Times New Roman"/>
          <w:b w:val="false"/>
          <w:i w:val="false"/>
          <w:color w:val="000000"/>
          <w:sz w:val="28"/>
        </w:rPr>
        <w:t>
      20. «Солтүстік Қазақстан облысы Тимирязев ауданының білім бөлімі» мемлекеттік мекемесінің мемлекеттік қызметтің сапасы және қол жетімділігі бойынша бағаланатын жұмыстары жыл сайын арнайы құрылған жұмысшы тобымен бекітіледі.</w:t>
      </w:r>
    </w:p>
    <w:bookmarkStart w:name="z4"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«Солтүстік Қазақстан облысы Тимирязев ауданының білім бөлімі» мемлекеттік мекемесі әрекетіне (әрекетсіздігіне) шағымдану тәртібін және шағым дайындауға жәрдем көрсету, білім бөлімінің қызметкерлерімен жүргізіледі.</w:t>
      </w:r>
      <w:r>
        <w:br/>
      </w:r>
      <w:r>
        <w:rPr>
          <w:rFonts w:ascii="Times New Roman"/>
          <w:b w:val="false"/>
          <w:i w:val="false"/>
          <w:color w:val="000000"/>
          <w:sz w:val="28"/>
        </w:rPr>
        <w:t>
      22. Шағым мына мекен-жайлар бойынша беріледі:</w:t>
      </w:r>
      <w:r>
        <w:br/>
      </w:r>
      <w:r>
        <w:rPr>
          <w:rFonts w:ascii="Times New Roman"/>
          <w:b w:val="false"/>
          <w:i w:val="false"/>
          <w:color w:val="000000"/>
          <w:sz w:val="28"/>
        </w:rPr>
        <w:t>
      1) Тимирязев ауданының әкіміне – Тимирязев ауданы, Тимирязево ауылы, Уалиханов көшесі, 1, телефон 2-12-40</w:t>
      </w:r>
      <w:r>
        <w:br/>
      </w:r>
      <w:r>
        <w:rPr>
          <w:rFonts w:ascii="Times New Roman"/>
          <w:b w:val="false"/>
          <w:i w:val="false"/>
          <w:color w:val="000000"/>
          <w:sz w:val="28"/>
        </w:rPr>
        <w:t>
      2) Тимирязев аудандық сотына, Тимирязево ауылы, Уалиханов көшесі, 1, телофон 2-05-81</w:t>
      </w:r>
      <w:r>
        <w:br/>
      </w:r>
      <w:r>
        <w:rPr>
          <w:rFonts w:ascii="Times New Roman"/>
          <w:b w:val="false"/>
          <w:i w:val="false"/>
          <w:color w:val="000000"/>
          <w:sz w:val="28"/>
        </w:rPr>
        <w:t>
      23. Қабылданған шағымдар азаматтарға үндеу журналында тіркеледі, шағым түскен күннен кейін 15 күн ішінде қарастырылады.</w:t>
      </w:r>
      <w:r>
        <w:br/>
      </w:r>
      <w:r>
        <w:rPr>
          <w:rFonts w:ascii="Times New Roman"/>
          <w:b w:val="false"/>
          <w:i w:val="false"/>
          <w:color w:val="000000"/>
          <w:sz w:val="28"/>
        </w:rPr>
        <w:t>
Шағымның қарастырылған нәтижесі туралы жауабы тұтынушыға жазбаша пошта арқылы жіберіледі немесе жеке тапсырылады.</w:t>
      </w:r>
    </w:p>
    <w:bookmarkStart w:name="z17"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«Солтүстік Қазақстан облысы Тимирязев ауданының білім бөлімі» мемлекеттік мекемесінің бастығы: Солтүстік Қазақстан облысы, Тимирязев ауданы, Тимирязево селосы,Уалиханов көшесі,№ 7 үйі,бастық тел.8-715-37-2-05-85, қабылдау бөлмесі 8-715-37-2-05-85,электронды пошта: timyrroo66@mail.ru</w:t>
      </w:r>
      <w:r>
        <w:br/>
      </w:r>
      <w:r>
        <w:rPr>
          <w:rFonts w:ascii="Times New Roman"/>
          <w:b w:val="false"/>
          <w:i w:val="false"/>
          <w:color w:val="000000"/>
          <w:sz w:val="28"/>
        </w:rPr>
        <w:t>
      25. Өтініш беруге басқа да қажетті ақпараттар:</w:t>
      </w:r>
      <w:r>
        <w:br/>
      </w:r>
      <w:r>
        <w:rPr>
          <w:rFonts w:ascii="Times New Roman"/>
          <w:b w:val="false"/>
          <w:i w:val="false"/>
          <w:color w:val="000000"/>
          <w:sz w:val="28"/>
        </w:rPr>
        <w:t xml:space="preserve">
      1) Солтүстік Қазақстан облысы білім Департаментінің бастығының мекен-жайы: Петропавл қаласы,Конституция көшесі,58,телефон 8-715-46-32-88, электронды пошта адресі: e-mail:obldosko@mail.kz e-mail: </w:t>
      </w:r>
      <w:r>
        <w:rPr>
          <w:rFonts w:ascii="Times New Roman"/>
          <w:b w:val="false"/>
          <w:i w:val="false"/>
          <w:color w:val="ff0000"/>
          <w:sz w:val="28"/>
        </w:rPr>
        <w:t>do@sko.kz</w:t>
      </w:r>
      <w:r>
        <w:br/>
      </w:r>
      <w:r>
        <w:rPr>
          <w:rFonts w:ascii="Times New Roman"/>
          <w:b w:val="false"/>
          <w:i w:val="false"/>
          <w:color w:val="000000"/>
          <w:sz w:val="28"/>
        </w:rPr>
        <w:t>
      2) Тимирязев аудан әкімі аппаратының мекен-жайы: Солтүстік Қазақстан облысы, Тимирязев ауданы, Тимирязев селосы, Уалиханов көшесі, 1, телефоны 2-12-40.</w:t>
      </w:r>
    </w:p>
    <w:bookmarkStart w:name="z12" w:id="8"/>
    <w:p>
      <w:pPr>
        <w:spacing w:after="0"/>
        <w:ind w:left="0"/>
        <w:jc w:val="both"/>
      </w:pPr>
      <w:r>
        <w:rPr>
          <w:rFonts w:ascii="Times New Roman"/>
          <w:b w:val="false"/>
          <w:i w:val="false"/>
          <w:color w:val="000000"/>
          <w:sz w:val="28"/>
        </w:rPr>
        <w:t>
«Қорғаншылық пен қамқоршылық жөніндегі</w:t>
      </w:r>
      <w:r>
        <w:br/>
      </w:r>
      <w:r>
        <w:rPr>
          <w:rFonts w:ascii="Times New Roman"/>
          <w:b w:val="false"/>
          <w:i w:val="false"/>
          <w:color w:val="000000"/>
          <w:sz w:val="28"/>
        </w:rPr>
        <w:t>
анықтамаларды беру» мемлекеттік</w:t>
      </w:r>
      <w:r>
        <w:br/>
      </w:r>
      <w:r>
        <w:rPr>
          <w:rFonts w:ascii="Times New Roman"/>
          <w:b w:val="false"/>
          <w:i w:val="false"/>
          <w:color w:val="000000"/>
          <w:sz w:val="28"/>
        </w:rPr>
        <w:t>
қызмет көрсету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068"/>
        <w:gridCol w:w="2666"/>
        <w:gridCol w:w="2626"/>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 ақпараттар қызметі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