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5724" w14:textId="537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жылдың 25 наурызындағы № 78 "ауылдық (селолық) жерде жұмыс істейтін мәдениет және спорт, әлеуметтік қамтамасыз ету мамандары лауазымдарының тізбесін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2008 жылғы 13 мамырдағы N 142 қаулысы. Солтүстік Қазақстан облысының Тимирязев ауданының Әділет басқармасында 2008 жылғы 2 маусымда N 13-12-64 тіркелді. Күші жойылды - Солтүстік Қазақстан облысы Тимирязев аудандық әкімдігінің 2011 жылғы 14 қазандағы N 257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2011.10.14 N 257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жылдың 23 қаңтарындағы «Қазақстан Республикасында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2008 жылдың 25 наурызындағы № 78 «Ауылдық (селолық) жерде жұмыс істейтін мәдениет және спорт, әлеуметтік қамтамасыз ету мамандарының лауазымдарының тізбесін анықтау туралы» қаулысына өзгерістер енгізу туралы (2008 жылдың 3 мамырдағы № 18 «Нива» газетінде жарияланған 2008 жылдың 18 сәуіріндегі № 13-12-61 Тимирязев ауданы әділет басқармасында тіркелген)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Қаулыға қосымша 1-тармақ 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Әлеуметтік қамтамасыз ету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күтім бойынша әлеуметтік жұмысшы»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Б.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