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1beb" w14:textId="2e11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"Миронов селолық округі әкімінің аппараты" Мемлекеттік мекемесімен қосалқы шаруашылықтың бар екендігі туралы анықтамалар беру бойынша мемлекеттік қызметтін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25 сәуірдегі N 207 қаулысы. Солтүстік Қазақстан облысының Тайынша ауданының Әділет басқармасында 2008 жылғы 5 маусымда N 13-11-125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Солтүстік Қазақстан облысы Тайынша ауданының әкімдігінің 2009.09.21 N 342 Қаулысымен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«Әкімшілік процедуралар туралы» Қазақстан Республикасының 2000 жылғы 27 қарашадағы № 107-ІІ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«Миронов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25 сәуірдегі № 207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Қосалқы шаруашылықтың бар екендігі туралы анықтамалар беру </w:t>
      </w:r>
      <w:r>
        <w:rPr>
          <w:rFonts w:ascii="Times New Roman"/>
          <w:b/>
          <w:i w:val="false"/>
          <w:color w:val="000080"/>
          <w:sz w:val="28"/>
        </w:rPr>
        <w:t>туралы мемлекеттік қызмет көрсету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анықтамасы: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туралы» 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«Миронов селолық округі әкімінің аппараты» мемлекеттік мекемесі, Солтүстік Қазақстан облысы Тайынша ауданы Мироновка селосы, Миронов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Тұтынушы алуға көрсетілетін мемлекеттік қызмет көрсетудің аяқталу формасы (нәтижесі):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көрсетілетін жеке және заңды тұлғалардың санаттары: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Қосалқы шаруашылықтың бар екендігі туралы анықтама беру мемлекеттік қызмет көрсетулердің стандарты Солтүстік Қазақстан облысы Тайынша ауданы Мироновка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Жұмыс кестесі: дүйсенбіден жұмаға дейін сағат 9-00-ден 18-00-ге дейін, түскі үзіліс 13-00- ден 14-00-ге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Қызмет көрсету орындарының шарттары: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«Миронов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белгіленген үлгідегі 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арызданушының жеке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қызметті алуға қажетті бланктар СҚО Тайынша ауданы Мироновка селосы, Миронов селолық округі әкімі аппаратының ғимараты мекен-жайы бойынша «Миронов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 Тайынша ауданы, Мироновка селосы, Миронов селолық округі әкімі аппаратының ғимараты мекен-жайы бойынша «Миронов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Мемлекеттік қызмет көрсетуді алу үшін барлық қажетті құжаттарды тапсыру туралы құжаттың формасы: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Қызмет көрсетудің тәсілдері мен нәтижеге жеткізу регламентінің 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 Тайынша ауданы, Мироновка селосы, Миронов селолық округі әкімінің ғимараты мекен-жайы бойынша «Солтүстік Қазақстан облысы Тайынша ауданы Миронов селолық округі»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сұрау салынған мәліметтердің болмауы, немесе олардың шаруашылық кітапқа сәйкес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электрнодық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Лауазымды тұлғаның әрекетіне шағымдану Солтүстік Қазақстан облысы Тайынша ауданы, Мироновка селосы, Миронов селолық округі әкімінің ғимараты мекен-жайы бойынша «Миронов селолық округі әкімінің аппарты»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«Миронов селолық округі әкімінің аппараты», Солтүстік Қазақстан облысы Тайынша ауданы, Мироновка селосы, Миронов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Селолық округтің әкімі: телефон (8 71536) 37547, Солтүстік Қазақстан облысы, Тайынша ауданы, Мироновка селосы, Миронов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tajnsha_akimat@sko.kz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