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81f4" w14:textId="1da8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"Летовочный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25 сәуірдегі N 199 қаулысы. Солтүстік Қазақстан облысының Тайынша ауданының Әділет басқармасында 2008 жылғы 5 маусымда N 13-11-119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«Летовочный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№ 200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рсетуді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«Летовочный селолық округі әкімінің аппараты» мемлекеттік мекемесі, Солтүстік Қазақстан облысы Тайынша ауданы Летовочное селосы, Летовочный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Летовочное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 «Летовочный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Летовочное селосы, Летовочный селолық округі әкімі аппаратының ғимараты мекен-жайы бойынша «Летовочный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толтырылған бланктар, қалыптар, арыздар және басқа да құжаттар тапсырылатын жауапты тұлғаның мекен-жайы және кабинетінің нөмірі: Солтүстік Қазақстан облысы Тайынша ауданы, Летовочное селосы, Летовочный селолық округі әкімі аппаратының ғимараты мекен-жайы бойынша «Летовочный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Солтүстік Қазақстан облысы Тайынша ауданы, </w:t>
      </w:r>
      <w:r>
        <w:rPr>
          <w:rFonts w:ascii="Times New Roman"/>
          <w:b w:val="false"/>
          <w:i w:val="false"/>
          <w:color w:val="000000"/>
          <w:sz w:val="28"/>
        </w:rPr>
        <w:t>Летовочное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Летовочный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селолық округі әкімінің ғимараты мекен-жайы бойынша </w:t>
      </w:r>
      <w:r>
        <w:rPr>
          <w:rFonts w:ascii="Times New Roman"/>
          <w:b w:val="false"/>
          <w:i w:val="false"/>
          <w:color w:val="000000"/>
          <w:sz w:val="28"/>
        </w:rPr>
        <w:t>"Летовочный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 әкімінің аппараты"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Летовочное селосы, Летовочный селолық округі әкімінің ғимараты мекен-жайы бойынша «Летовочный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«Летовочный селолық округі әкімінің аппараты», Солтүстік Қазақстан облысы Тайынша ауданы, Летовочное селосы, Летовочный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55333, Солтүстік Қазақстан облысы, Тайынша ауданы, Летовочное селосы, Летовочный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