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b58f" w14:textId="78cb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Чкалов селолық округі әкімінің аппараты" Мемлекеттік мекемесімен қосалқы шаруашылықтың бар екендігі туралы анықтамалар беру бойынша мемлекеттік қызметті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25 сәуірдегі N 200 қаулысы. Солтүстік Қазақстан облысының Тайынша ауданының Әділет басқармасында 2008 жылғы 5 маусымда N 13-11-118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Тайынша ауданының әкімдігінің 2009.09.21 N 342 Қаулысымен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процедуралар туралы» Қазақстан Республикасының 2000 жылғы 27 қарашадағы № 107-ІІ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қызмет көрсетудің Бір үлгідегі стандартын бекіту туралы» Қазақстан Республикасы Үкіметінің 2007 жылғы 30 маусымдағы № 558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Тайынша ауданы Чкалов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 А. Маковский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сәуірдегі № 200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Қосалқы шаруашылықтың бар екендігі туралы анықтамалар беру туралы мемлекеттік қызмет көрсету стандарты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«Чкалов селолық округі әкімінің аппараты» мемлекеттік мекемесі, Солтүстік Қазақстан облысы Тайынша ауданы Чкалово селосы, Чкалов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Чкалово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 9.00-ден 18.00-ге дейін, түскі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«Чкалов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 Чкалово селосы, Чкалов селолық округі әкімі аппаратының ғимараты мекен-жайы бойынша «Чкалов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Чкалово селосы, Чкалов селолық округі әкімі аппаратының ғимараты мекен-жайы бойынша «Чкалов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Чкалово селосы, Чкалов селолық округі әкімінің ғимараты мекен-жайы бойынша «Чкалов селолық округі әкімінің аппараты»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 салынған мәліметтердің болмауы, немесе олардың шаруашылық кітапқа сәйкес келмеуі.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принципі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сұрау салынған мәліметтерге түсініктеме алуға арқа сүйей алады.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көрсетудің нәтижелері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Чкалово селосы, Чкалов селолық округі әкімінің ғимараты мекен-жайы бойынша «Чкалов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Үзінді талон.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«Чкалов селолық округі әкімінің аппараты», Солтүстік Қазақстан облысы Тайынша ауданы, Чкалово селосы, Чкалов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 71536) 55333, Солтүстік Қазақстан облысы, Тайынша ауданы, Чкалово селосы, Чкалов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 w:val="false"/>
          <w:color w:val="ff0000"/>
          <w:sz w:val="28"/>
        </w:rPr>
        <w:t>_tajnsha 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1953"/>
        <w:gridCol w:w="2093"/>
        <w:gridCol w:w="1993"/>
      </w:tblGrid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