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bc1a" w14:textId="a7bb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"Чермошнян селолық округі әкімінің аппараты" Мемлекеттік мекемесімен қосалқы шаруашылықтың бар екендігі туралы анықтамалар беру бойынша мемлекеттік қызметті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16 сәуірдегі N 148 қаулысы. Солтүстік Қазақстан облысының Тайынша ауданының Әділет басқармасында 2008 жылғы 17 мамырда N 13-11-115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«Әкімшілік процедуралар туралы» Қазақстан Республикасының 2000 жылғы 27 қарашадағы № 107-ІІ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Бір үлгідегі стандартын бекіту туралы» Қазақстан Республикасы Үкіметінің 2007 жылғы 30 маусымдағы № 558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«Чермошнян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сәуірдегі № 148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осал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 шаруашылы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бар екендігі туралы аны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тамалар беру туралы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«Чермошнян селолық округі әкімінің аппараты» мемлекеттік мекемесі, Солтүстік Қазақстан облысы Тайынша ауданы Чермошнянка селосы, Чермошнян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алуға көрсетілетін мемлекеттік қызмет көрсетудің аяқталу формасы (нәтижесі):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санаттары: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 мемлекеттік қызмет көрсетулердің стандарты Солтүстік Қазақстан облысы Тайынша ауданы Чермошнянка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дүйсенбіден жұмаға дейін сағат 9.00-ден 18.00-ге дейін, түскі үзіліс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көрсету орындарының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«Чермошнян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арызданушының жеке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алуға қажетті бланктар СҚО Тайынша ауданы Чермошнянка селосы, Чермошнян селолық округі әкімі аппаратының ғимараты мекен-жайы бойынша «Чермошнян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ауданы, Чермошнянка селосы, Чермошнян селолық округі әкімі аппаратының ғимараты мекен-жайы бойынша «Чермошнян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алу үшін барлық қажетті құжаттарды тапсыру туралы құжаттың формасы: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көрсетудің тәсілдері мен нәтижеге жеткізу регламентінің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Солтүстік Қазақстан облысы Тайынша ауданы, </w:t>
      </w:r>
      <w:r>
        <w:rPr>
          <w:rFonts w:ascii="Times New Roman"/>
          <w:b w:val="false"/>
          <w:i w:val="false"/>
          <w:color w:val="000000"/>
          <w:sz w:val="28"/>
        </w:rPr>
        <w:t>Чермошнянка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селосы,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Чермошнян </w:t>
      </w:r>
      <w:r>
        <w:rPr>
          <w:rFonts w:ascii="Times New Roman"/>
          <w:b w:val="false"/>
          <w:i w:val="false"/>
          <w:color w:val="000000"/>
          <w:sz w:val="28"/>
        </w:rPr>
        <w:t>селолық округі әкімінің ғимараты мекен-жайы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Чермошнян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селолық округі әкімінің аппараты» мемлекеттік мекемесіне жеке қатынасу.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сұрау салынған мәліметтердің болмауы, немесе олардың шаруашылық кітапқа сәйкес келмеуі.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өтінішті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сұрау салынған мәліметтерге түсініктеме алуға арқа сүйей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электрондық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әрекетіне шағымдану Солтүстік Қазақстан облысы Тайынша ауданы, Чермошнянка селосы, Чермошнян селолық округі әкімінің ғимараты мекен-жайы бойынша «Чермошнян селолық округі әкімінің аппарты»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түскен мемлекеттік органның атауы, электрондық поштасының мекен-жайы, немесе лауазымды тұлға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байланыс мәліметтері қаралатын құжаттар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«Чермошнян селолық округі әкімінің аппараты», Солтүстік Қазақстан облысы Тайынша ауданы, Чермошнянка селосы, Чермошнян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әкімі: телефон (8 71536) 55333, Солтүстік Қазақстан облысы, Тайынша ауданы, Чермошнянка селосы, Чермошнян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пошта мекен-жайы: </w:t>
      </w:r>
      <w:r>
        <w:rPr>
          <w:rFonts w:ascii="Times New Roman"/>
          <w:b w:val="false"/>
          <w:i/>
          <w:color w:val="800000"/>
          <w:sz w:val="28"/>
        </w:rPr>
        <w:t>_tajnsha 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(тізілім бойынша мемлекеттік қызметтің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Сапа мен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ол жеткізушілік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рсеткіштеріні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ма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13"/>
        <w:gridCol w:w="2053"/>
        <w:gridCol w:w="1953"/>
      </w:tblGrid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көрсеткіштердің ағымдағы магынасы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