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31fc" w14:textId="1f9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"Большеизюм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26 наурыздағы N 113 қаулысы. Солтүстік Қазақстан облысының Тайынша ауданының Әділет басқармасында 2008 жылғы 2 мамырда N 13-11-108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«Большеизюм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м.а.                          М. Байма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наурыздағы № 113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рсетуді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«Большеизюм селолық округі әкімінің аппараты» мемлекеттік мекемесі, Солтүстік Қазақстан облысы Тайынша ауданы Большой Изюм селосы, Большеизюм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Большой Изюм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 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 «Большеизюм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т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Большой Изюм селосы, Большеизюм селолық округі әкімі аппаратының ғимараты мекен-жайы бойынша «Большеизюм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Большой Изюм селосы, Большеизюм селолық округі әкімі аппаратының ғимараты мекен-жайы бойынша «Большеизюм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ауданы, Большой Изюм селосы, Большеизюм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ғ</w:t>
      </w:r>
      <w:r>
        <w:rPr>
          <w:rFonts w:ascii="Times New Roman"/>
          <w:b w:val="false"/>
          <w:i w:val="false"/>
          <w:color w:val="000000"/>
          <w:sz w:val="28"/>
        </w:rPr>
        <w:t xml:space="preserve">имараты мекен-жайы бойынша </w:t>
      </w:r>
      <w:r>
        <w:rPr>
          <w:rFonts w:ascii="Times New Roman"/>
          <w:b w:val="false"/>
          <w:i w:val="false"/>
          <w:color w:val="000000"/>
          <w:sz w:val="28"/>
        </w:rPr>
        <w:t>«Солт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стік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облысы Тайынша ауданы Большеизюм селолы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округі» мемлекеттік мекемесіне жеке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рау салын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ліметтерді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болмауы, немесе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н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ымдану т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Большой Изюм селосы, Большеизюм селолық округі әкімінің ғимараты мекен-жайы бойынша «Большеизюм селолық округі әкімінің аппараты»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«Большеизюм селолық округі әкімінің аппараты», Солтүстік Қазақстан облысы Тайынша ауданы, Большой Изюм селосы, Большеизюм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32525, Солтүстік Қазақстан облысы, Тайынша ауданы, Большой Изюм селосы, Большеизюм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кезден 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астам қызмет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үрдісінің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рәсімдеу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(өндірістік есептеулер,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 туралы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және бірден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тапсырылған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жеткізе алатын ақпараттар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қаралып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қанағаттандырылып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қанағаттанған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