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afcb" w14:textId="13e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"Алабота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26 наурыздағы N 112 қаулысы. Солтүстік Қазақстан облысының Тайынша ауданының Әділет басқармасында 2008 жылғы 2 мамырда N 13-11-107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«Алабота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м.а.                           М. Байма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наурыздағы № 112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«Алабота селолық округі әкімінің аппараты» мемлекеттік мекемесі, Солтүстік Қазақстан облысы Тайынша ауданы Ақ-құдық селосы, Алабота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Ақ-құдық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«Алабота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Ақ-құдық селосы, Алабота селолық округі әкімі аппаратының ғимараты мекен-жайы бойынша «Алабота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Ақ-құдық селосы, Алабота селолық округі әкімі аппаратының ғимараты мекен-жайы бойынша «Алабота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стік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облысы Тайынша ауданы,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Алабота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ғ</w:t>
      </w:r>
      <w:r>
        <w:rPr>
          <w:rFonts w:ascii="Times New Roman"/>
          <w:b w:val="false"/>
          <w:i w:val="false"/>
          <w:color w:val="000000"/>
          <w:sz w:val="28"/>
        </w:rPr>
        <w:t xml:space="preserve">имараты мекен-жайы бойынша </w:t>
      </w:r>
      <w:r>
        <w:rPr>
          <w:rFonts w:ascii="Times New Roman"/>
          <w:b w:val="false"/>
          <w:i w:val="false"/>
          <w:color w:val="000000"/>
          <w:sz w:val="28"/>
        </w:rPr>
        <w:t>«Солт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стік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облысы Тайынша ауданы Алабота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округі» мемлекеттік мекемесіне жеке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рау салын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ліметтерді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болмауы, немесе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н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Ақ-құдық селосы, Алабота селолық округі әкімінің ғимараты мекен-жайы бойынша «Алабота селолық округі әкімінің аппараты»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байлыныс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«Алабота селолық округі әкімінің аппараты», Солтүстік Қазақстан облысы Тайынша ауданы, Ақ-құдық селосы, Алабота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75197, Солтүстік Қазақстан облысы, Тайынша ауданы, Ақ-құдық селосы, Алабота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