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5084" w14:textId="1c85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"Амандық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26 наурыздағы N 111 қаулысы. Солтүстік Қазақстан облысының Тайынша ауданының Әділет басқармасында 2008 жылғы 2 мамырда N 13-11-106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«Амандық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м.а.                           М. Байма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наурыздағы № 111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рсетуді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«Амандық селолық округі әкімінің аппараты» мемлекеттік мекемесі, Солтүстік Қазақстан облысы Тайынша ауданы Амандық селосы, Амандық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Амандық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9-00-ден 18-00-ге дейін, түскі үзіліс 13-00- 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«Амандық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Амандық селосы, Амандық селолық округі әкімі аппаратының ғимараты мекен-жайы бойынша «Амандық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Амандық селосы, Амандық селолық округі әкімі аппаратының ғимараты мекен-жайы бойынша «Амандық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стік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облысы Тайынша ауданы, Аманды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селосы, Аманды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ғ</w:t>
      </w:r>
      <w:r>
        <w:rPr>
          <w:rFonts w:ascii="Times New Roman"/>
          <w:b w:val="false"/>
          <w:i w:val="false"/>
          <w:color w:val="000000"/>
          <w:sz w:val="28"/>
        </w:rPr>
        <w:t xml:space="preserve">имараты мекен-жайы бойынша </w:t>
      </w:r>
      <w:r>
        <w:rPr>
          <w:rFonts w:ascii="Times New Roman"/>
          <w:b w:val="false"/>
          <w:i w:val="false"/>
          <w:color w:val="000000"/>
          <w:sz w:val="28"/>
        </w:rPr>
        <w:t>«Солт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стік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облысы Тайынша ауданы Аманды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округі» мемлекеттік мекемесіне жеке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рау салын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ліметтерді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болмауы, немесе оларды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кітап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Амандық селосы, Амандық селолық округі әкімінің ғимараты мекен-жайы бойынша «Амандық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«Амандық селолық округі әкімінің аппараты», Солтүстік Қазақстан облысы Тайынша ауданы, Амандық селосы, Амандық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(8-71536) 74736, Солтүстік Қазақстан облысы, Тайынша ауданы, Амандық селосы, Амандық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(8-71536)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