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f822" w14:textId="202f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тұрмыстық-коммуналдық шаруашылық, жолаушылар көлігі және автомобильдық жолдар бөлімі" мемлекеттік мекемесімен мемлекеттік тұрғын қорынан тұрғын үйді қажет ететін азаматтарды есепке алу және кезекке қою бойынша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22 қаңтардағы N 16 қаулысы. Солтүстік Қазақстан облысының Тайынша ауданының Әділет басқармасында 2008 жылғы 4 наурызда N 13-11-99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«Әкімшілік процедуралар туралы»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30 маусымдағы № 558 қаулысының 2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«Солтүстік Қазақстан облысы Тайынша ауданының тұрмыстық-коммуналдық шаруашылық, жолаушылар көлігі және автомобильдік жолдар бөлі» Мемлекеттік мекемесімен мемлекеттік тұрғын қорынан тұрғын үйді қажет ететін азаматтарды есепке алу және кезекке қою бойынша мемлекеттік қызмет көрсетудің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«22» қаңтардағы №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</w:t>
      </w:r>
      <w:r>
        <w:rPr>
          <w:rFonts w:ascii="Times New Roman"/>
          <w:b w:val="false"/>
          <w:i w:val="false"/>
          <w:color w:val="000000"/>
          <w:sz w:val="28"/>
        </w:rPr>
        <w:t>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тұрғын қорынан тұрғын үйді қажет ететін азаматтарды есепке алу және кезекке қою бойынша мемлекеттік қызмет көрсетудің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тұрғын қорынан тұрғын үйді қажет ететін азаматтарды есепке алу және кезекке қою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Нормативтік құқықтық кесімнің атауы, бап (тармақ) және тармақтың мазмұны (заңнамалық кесім, Қазақстан Республикасы Президентінің кесімі, Қазақстан Республикасы Үкіметінің кесімі), олар негізінде мемлекеттік қызметтер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12-7) тармақшасы, «Тұрғын үй қатынастары туралы» Қазақстан Республикасының 1997 жылғы 16 сәуірдегі № 94-1 заңының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74 баптары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мемлекеттік қызмет көрсетуді ұсынатын мемлекеттік органның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мекеме: «Солтүстік Қазақстан облысы Тайынша ауданының тұрмыстық-коммуналдық шаруашылық, жолаушылар көлігі және автомобильдік жолдар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Тұтынушы алуға көрсетілетін мемлекеттік қызмет көрсетудің аяқталу формасы (нәтижесі):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хабарлама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көрсетілетін жеке тұлғалардың санаттары: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мемлекеттік қызметкерлер, бюджеттік ұйымдардың қызметкерлері;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Ұлы Отан соғысының қатысушылар мен мүгедектері, сондай-ақ жеңілдіктері мен кепілдері бойынша Ұлы Отан соғысының мүгедектеріне теңестірілген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І, ІІ, ІІІ топтағы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мүгедек балар;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тұрғын үйлері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Тұтынушыларға қажетті құжаттарды берген күннен бастап мемлекеттік қызмет көрсетудің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 күнге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тұрғын қорынан тұрғын үйді қажет ететін азаматтарды есепке алу және кезекке қоюға құжаттарды ресімдеу тегін жүргізіледі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стандартын міндетті орналастыру орындары: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тұрғын қорынан тұрғын үйді қажет ететін азаматтарды есепке алу және кезекке қою бойынша мемлекеттік қызмет көрсетудің стандарты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ауданының тұрмыстық-коммуналдық шаруашылық, жолаушылар көлігі және автомобильдік жолдар бөлімі» мемлекеттік мекемесінің ғимаратындағы стендте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Мемлекеттік мекеменің жұмыс кестесі: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дүйсенбіден жұмаға дейін сағат 9-00-ден 18-00-ге дейін,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түскі үзіліс 13-00-ден 14-00-ге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Қызмет көрсетудің шарттары мен орындары: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ауданының тұрмыстық-коммуналдық шаруашылық, жолаушылар көлігі және автомобильдік жолдар бөлімі» мемлекеттік мекемесінің ғимаратының күту залында арызданушылар үшін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 көрсетуді алу үшін қажетті құжаттар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өтініш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«Жылжымайтын мүлік бойынша орталық» РМҚК-дан отбасының барлық кәмелетке толған мүшелерінің тұрғын үйлері жоқ екендігі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отабысының құрамы туралы анықтама (тіркелу орны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мекен-жай бюросынан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азаматтарды тіркеу кітабының көшірмесі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мемлекеттік қызметкерлер мен бюджеттік мекемелер қызметкерлері үшін жұмыс орнынан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жеңілдіктер бар болғанда жеңілдіктердің бар екендігі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тіркеуге отырған үйдің немесе пәтердің кімге тиесілі екендігі туралы құжат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жеке куәліктің көшірмесі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кемінде 5 жыл қалада тұратын тұлғалар үішн тұрғын үйінің жоқ екендігін растайтын соңғы тұрған жерінен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Мемлекеттік қызмет көрсетулерді пайдалану үшін толтыруға қажетті бланктар беру орны (өтініш формалары және т.б.):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Өтініштің үлгісі және қажетті құжаттардың тізімі «Солтүстік Қазақстан облысы Тайынша ауданының тұрмыстық-коммуналдық шаруашылық, жолаушылар көлігі және автомобильдік жолдар бөлімі»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мен кабинет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Қажетті құжаттардың толық пакетімен өтініш Тайынша қаласы, Қазақстан Конституциясы көшесі, 197, 3 кабинет мекен-жайы бойынша аудан әкімі аппаратына тапсыралады.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Мемлекеттік қызмет көрсетуді пайдалану үшін тұтынушының барлық құжаттарды тапсырғанын растайтын құжаттың атауы мен түрі: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Өтініштерді тіркеу журналы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Мемлекеттік қызмет көрсетулер нәтижесін жеткізу тәсілдері мен регламенті: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Хабарлама Тайынша қаласы, Красноармейск көшесі 167, 2 қабат мекен-жайы бойынша  «Солтүстік Қазақстан облысы Тайынша ауданының тұрмыстық-коммуналдық шаруашылық, жолаушылар көлігі және автомобильдік жолдар бөлімі» мемлекеттік мекемесіне пошта арқылы немесе жеке қатынасу кезінде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 көрсетуді тоқтату немесе мемлекеттік қызмет көрсетуден бас тарту ушін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арызданушымен берілген мәліметтердің күмәндылығы;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тапсырылған құжаттардың сәйкессіздігі;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мемлекеттік тұрғын үй қорынан тұрғын үйді алуға жатқызылмаған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принціпі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орган басшылыққа алған жұмыс принціпі: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 көрсетулерді пайдалануга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қызмет көрсету тәртібі туралы толық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сыпайылыққа, жауапкершілік пен кәсібилікке;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белгіленген үлгідегі өтінішті және оған қоса берілетін бланктарды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қабылданған шешімі туралы  хабарлама алуға арқа сүйей  алады, хабарлама беруден бас тартылған жағдайда оның себептері көрсетілетін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Лауазымды тұлғаның әрекетіне шағымдану «Солтүстік Қазақстан облысы Тайынша ауданының тұрмыстық-коммуналдық шаруашылық, жолаушылар көлігі және автомобильдік жолдар бөлімі» мемлекеттік мекемесінің басшысына арыздану арқылы лауазымды тұлғада 2 қабатта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Шағым түскен мемлекеттік органның атауы, электрондық пошта мекен-жайы немесе лауазымды тұлғаның кабинет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ауданының тұрмыстық-коммуналдық шаруашылық, жолаушылар көлігі және автомобильдік жолдар бөлімі» мемлекеттік мекемесінің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Шағымды қабылдауды және осы шағымға жауап алу орны мен мерзімін растайтын құжаттың атауы, шағымды қараудың барысы туралы білуге болатын лауазымды тұлғалардың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Тіркеу журналы.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Тікелей мемлекеттік қызмет көрсететін мемлекеттік органның басшыларының, оның орынбасарының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ауданының тұрмыстық-коммуналдық шаруашылық, жолаушылар көлігі және автомобильдік жолдар бөлімі» мемлекеттік мекемесі - Тайынша қаласы, Красноармейск көшесі 167, 2 қабат.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Мекеме бастығы, телефон 21749,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 әкімінің аппараты» Мемлекеттік мекемесі – Солтүстік Қазақстан облысы, Тайынша қаласы, Қазақстан Конституциясы көшесі, № 197, электрондық пошта мекен 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ro tajnsha @ mail. Online. 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Аудан әкімінің орынбасары, телефон 22747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тұрғын қорынан тұрғын үйді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қажет ететін азаматтарды есепке алу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кезекке қою бойынша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көрсетудің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Сапа мен қол жеткізушілік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2259"/>
        <w:gridCol w:w="1854"/>
        <w:gridCol w:w="2281"/>
      </w:tblGrid>
      <w:tr>
        <w:trPr>
          <w:trHeight w:val="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нормативтік мағынасы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кіштердің мақсатты мағынасы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мағынасы</w:t>
            </w:r>
          </w:p>
        </w:tc>
      </w:tr>
      <w:tr>
        <w:trPr>
          <w:trHeight w:val="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87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көрсетудің % (үлесі) жағдайлары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 үрдісінің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лауазымды тұлғалармен құжаттарды дұрыс ресімдеу жағдайлары (өндірістік есептеулер, есеп айырысулар және т.б.)  % (үлесі)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толтырылған және бірден тапсырылған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жағдайлары % (үлесі)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жеткізе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 қызметі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 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% (үлесі)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қаралып және қанағаттандырылып негізделген шағымдар % (үлесі)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