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7178" w14:textId="d0e7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білім бөлімі" мемлекеттік мекемесімен ата-аналарының қамқорынсыз қалған жетімдерді,балаларды әлеуметтік қамтамасыз етуге құжаттар ресімдеу бойынша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қаңтардағы N 18 қаулысы. Солтүстік Қазақстан облысының Тайынша ауданының Әділет басқармасында 2008 жылғы 3 наурызда N 13-11-94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«Солтүстік Қазақстан облысы Тайынша ауданы білім бөлімі»  Мемлекеттік мекемесімен ата-аналарының қамқорынсыз қалған жетімдерді, балаларды әлеуметтік қамтамасыз етуге құжаттар ресімдеу бойынша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«22» қаңтардағы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</w:t>
      </w:r>
      <w:r>
        <w:rPr>
          <w:rFonts w:ascii="Times New Roman"/>
          <w:b w:val="false"/>
          <w:i w:val="false"/>
          <w:color w:val="000000"/>
          <w:sz w:val="28"/>
        </w:rPr>
        <w:t>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«Солтүстік Қазақстан облысы Тайынша ауданы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мекемесімен ата-аналарының қамқорынсыз қалған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жетімдерді, балаларды әлеуметтік қамтамасыз етуге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ресімдеу бойынша 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ата-аналарының қамқорынсыз қалған жетімдерді, балаларды әлеуметтік қамтамасыз етуге құжаттар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кесімнің атауы, бап (тармақ) және тармақтың мазмұны (заңнамалық кесім, Қазақстан Республикасы Президентінің кесімі, Қазақстан Республикасы Үкіметінің кесімі), олар негізінде мемлекеттік қызметтер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«Білім беру туралы» Қазақстан Республикасының 2007 жылғы 27 шілдедегі № 319-ІІІ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12) тармақшасы, Қазақстан Республикасы Үкіметінің 1999 жылғы 9 қыркүйектегі № 1346 «Патронат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Ереженің»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бөлімі 18 тармағы 19 тармақшасы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мемлекеттік қызмет көрсетуді ұсынатын мемлекеттік органның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мекеме: «Солтүстік Қазақстан облысы Тайынша ауданының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ата-ананың қамқорынсыз қалған жетімдерді, балаларды әлеуметтік қамтамасыз етуге құжаттардың толық пакеті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ата-ананың қамқорынсыз қалған балалардың заңды өкілдері (қамқоршысы, қамқоршылары)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күнге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минутқа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3)қажетті құжаттарды тапсырған кезде кезек күтудің максималды уақыты: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минутқа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ата-аналарының қамқорынсыз қалған жетімдерді, балаларды әлеуметтік қамтамасыз етуге құжаттар ресімдеу тегін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стандартын міндетті орналастыру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Ата-аналарының қамқорынсыз қалған жетімдерді, балаларды әлеуметтік қамтамасыз етуге құжаттар ресімдеу мемлекеттік қызметтер көрсету стандарты «Солтүстік Қазақстан облысы Тайынша ауданының білім бөлімі» мемлекеттік мекемесінің ғимаратындағы стендте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Мемлекеттік мекеменің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дүйсенбіден жұмаға дейін сағат 9-00-ден 18-00-ге дейін,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түскі үзіліс 13-00-ден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көрсетудің шарттары мен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білім бөлімі» мемлекеттік мекемесінің ғимаратының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ата-ананың қамқорынсыз қалған балалардың заңды өкілдерінің (қамқоршы, қамқоршылары);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кәмелетке толмағанның туу туралы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тұрғын үйдің жеке меншік құқығын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Мемлекеттік қызмет көрсетулерді пайдалану үшін толтыруға қажетті бланктар беру орны (өтініш формалары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Бланктар «Солтүстік Қазақстан облысы Тайынша ауданының білім бөлімі» мемлекеттік мекемесінде 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мен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Қажетті құжаттардың толық пакетімен өтініш Тайынша қаласы, Қазақстан Конституциясы көшесі, 206 мекен-жайы бойынша «Солтүстік Қазақстан облысы Тайынша ауданының білім бөлімі» мемлекеттік мекемесіне тапсыралады.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пайдалану үшін тұтынушының барлық құжаттарды тапсырғанын растайтын құжаттың атауы мен түрі: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Азаматтардың өтініштерін тіркеу журналы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Мемлекеттік қызмет көрсетулер нәтижесін жеткізу тәсілдері: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 Тайынша қаласы, Қазақстан Конституциясы көшесі, 206 мекен-жайы бойынша  «Солтүстік Қазақстан облысы Тайынша ауданының білім бөлімі» мемлекеттік мекемесіне жеке қатынасу кезінде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ушін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құжаттардың толық пакетін ұсынбау;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тапсырылған құжаттардағы мәліметтердің сәйкессіздігі;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кәмелетке толмағанның мүдделеріне қайшылықтар.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 басшылыққа алған  жұмыс принціпі: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пайдалануга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қызмет көрсету тәртібі туралы толық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сыпайылыққа, жауапкершілік пен кәсібилікке;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белгіленген үлгідегі өтінішті және оған қоса берілетін бланктарды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қабылданған шешімі туралы  хабарлама алуға арқа сүйе   алады, хабарлама беруден бас тартылған жағдайда оның себептері көрсетілетін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«Солтүстік Қазақстан облысы Тайынша ауданының білім бөлімі» мемлекеттік мекемесінің басшысына арыздану арқылы білім бөлімі бастығының кабинетінде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 мекен-жайы немесе лауазымды тұлғаның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білім бөлімі» мемлекеттік мекемесінің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Қабылданылған арызды растайтын құжат: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органның басшыларының, оның орынбасарының және жоғары тұрған ұйымның байланыс мәліметтері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білім бөлімі» мемлекеттік мекемесі - Солтүстік Қазақстан облысы, Тайынша қаласы, Қазақстан Конституциясы көшесі, 206, электрондық пошта мекен жайы:trmk@rambler.ru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Мекеме бастығы, телефон 2-16-94, № 1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Бастықтың орынбасары, телефон 22-0-75, № 2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облысының білім Департаменті, Петропавл қаласы, Қазақстан Конституциясы көшесі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Ата-аналарының қамқорынсыз қалған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жетімдерді, балаларды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қамтамасыз етуге құжаттар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213"/>
        <w:gridCol w:w="2433"/>
        <w:gridCol w:w="2933"/>
      </w:tblGrid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тердің нормативтік мағынасы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көрсеткіштердің мақсатты мағынасы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ағымдағы магынасы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 ақпараттар қызметі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қанағаттандыры-лып негізделген шағымдар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