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a24fd" w14:textId="8ea24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 әкімдігінің "Азаматтардың жеке санаттарына әлеуметтік көмек көрсету Ережелерін бекіту туралы" 2005 жылғы 16 ақпандағы  № 99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Мамлют аудандық әкімдігінің 2008 жылғы 31 наурыздағы N 60 қаулысы. Солтүстік Қазақстан облысы Мамлют ауданының Әділет басқармасында 2008 жылғы 25 сәуірде N 13-10-68 тіркелді. Күші жойылды - Солтүстік Қазақстан облысы Мамлют аудандық әкімдігінің 2010 жылғы 14 қаңтардағы N 6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Ескерту. Күші жойылды – Солтүстік Қазақстан облысы Мамлют аудандық әкімдігінің 2010.01.14 N 6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«Қазақстан Республикасындағы жергілікті мемлекеттік басқару туралы» 2001 жылғы 23 қаңтардағы № 148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1-тармағына 14) тармақшасына, «Нормативтік құқықтық актілер туралы» 1998 жылғы 24 наурыздағы № 213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Мамлют аудандық мәслихат сессиясының «2008 жылға аудандық бюджет туралы» 2007 жылғы 27 желтоқсандағы № 5/2 шешіміне (нормативтік-құқықтық актілерді мемлекеттік тіркеу тізімінде № 13-10-50 2008 жылғы 23 қаңтардан, 2008 жылғы 8 ақпандағы № 8 «Знамя труда» газетінде жарияланған) сәйкес аудандық әкімдік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 xml:space="preserve">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Аудан әкімдігінің «Азаматтардың жеке санаттарына әлеуметтік көмек көрсету Ережелерін бекіту туралы» (2005 жылғы 25 ақпандағы № 1506 нормативтік-құқықтық актілерді мемлекеттік тіркеу тізімінде тіркелген, 2005 жылғы 18 наурыздағы № 12 «Знамя труда» газетінде жарияланған) 2005 жылғы 16 ақпандағы № 99 қаулысына төмендегі өзгерту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Қаулымен бекітілген азаматтардың жеке санаттарына әлеуметтік көмек көрсету Ережесіне: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тармақшасында «24000 (жиырма төрт мың)»  сөзі «54000 (елу төрт мың)» сөзіне өзгертілсін.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С.Б. Бәкеевке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оны бірінші рет ресми жариялағаннан кейін он күнтізбелік күн өткеннен кейін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Аудан </w:t>
      </w:r>
      <w:r>
        <w:rPr>
          <w:rFonts w:ascii="Times New Roman"/>
          <w:b w:val="false"/>
          <w:i/>
          <w:color w:val="000000"/>
          <w:sz w:val="28"/>
        </w:rPr>
        <w:t>ә</w:t>
      </w:r>
      <w:r>
        <w:rPr>
          <w:rFonts w:ascii="Times New Roman"/>
          <w:b w:val="false"/>
          <w:i/>
          <w:color w:val="000000"/>
          <w:sz w:val="28"/>
        </w:rPr>
        <w:t>кімі                                      Б. Н</w:t>
      </w:r>
      <w:r>
        <w:rPr>
          <w:rFonts w:ascii="Times New Roman"/>
          <w:b w:val="false"/>
          <w:i/>
          <w:color w:val="000000"/>
          <w:sz w:val="28"/>
        </w:rPr>
        <w:t>ұғ</w:t>
      </w:r>
      <w:r>
        <w:rPr>
          <w:rFonts w:ascii="Times New Roman"/>
          <w:b w:val="false"/>
          <w:i/>
          <w:color w:val="000000"/>
          <w:sz w:val="28"/>
        </w:rPr>
        <w:t>ыманов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