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a4e0c" w14:textId="c2a4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"Жұмыссыз азаматтарға анықтама беру"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әкімдігінің 2008 жылғы 8 ақпандағы N 29 қаулысы. Солтүстік Қазақстан облысы Мамлют ауданының Әділет басқармасында 2008 жылғы 20 наурызда N 13-10-63 тіркелді. Күші жойылды - Солтүстік Қазақстан облысы Мамлют аудандық әкімдігінің 2010 жылғы 14 қаңтардағы N 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– Солтүстік Қазақстан облысы Мамлют аудандық әкімдігінің 2010.01.14 N 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«Әкімшілік рәсімдер туралы» 2000 жылғы 27 қарашадағы № 107 Заңы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Қазақстан Республикасы Үкіметінің 2007 жылғы 30 маусымдағы № 561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 және заңды тұлғаларға көрсетілетін мемлекеттік қызмет Тізбесі, Қазақстан Республикасы Үкіметінің «Мемлекеттік қызмет көрсетудің Тұрпатты стандартын бекіту туралы» 2007 жылғы 30 маусымдағы № 558 қаулысы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және мемлекеттік қызмет көрсету сапасын жоғарылату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«Солтүстік Қазақстан облысы Мамлют ауданының жұмыспен қамту және әлеуметтік бағдарламалар бөлімі» мемлекеттік мекемесімен «Жұмыссыз азаматтарға анықтама беру»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С.Б.Бәкеевке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Мамлют ауданының әділет басқармасында мемлекеттік тіркелген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  Б.Н</w:t>
      </w:r>
      <w:r>
        <w:rPr>
          <w:rFonts w:ascii="Times New Roman"/>
          <w:b w:val="false"/>
          <w:i/>
          <w:color w:val="000000"/>
          <w:sz w:val="28"/>
        </w:rPr>
        <w:t>ұғ</w:t>
      </w:r>
      <w:r>
        <w:rPr>
          <w:rFonts w:ascii="Times New Roman"/>
          <w:b w:val="false"/>
          <w:i/>
          <w:color w:val="000000"/>
          <w:sz w:val="28"/>
        </w:rPr>
        <w:t>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8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 қаулысымен 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 xml:space="preserve">рсету стандарты </w:t>
      </w:r>
      <w:r>
        <w:rPr>
          <w:rFonts w:ascii="Times New Roman"/>
          <w:b/>
          <w:i w:val="false"/>
          <w:color w:val="000080"/>
          <w:sz w:val="28"/>
        </w:rPr>
        <w:t>Жұмыссыз азаматтарға анықтама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 көрсетудің осы стандарты жергілікті өкілетті органдардың шешімі бойынша көмекті қажет ететін азаматтардың жеке санаттарына әлеуметтік көмекті тағайындау және төлеу тәртібін белгілейді (әрі қарай –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 нысаны: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 Қазақстан Республикасының «Мүгедектерді айықтырудың кейбір мәселелері туралы» 2005 жылғы 20 шілдедегі №754 Заңы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«Солтүстік Қазақстан облысы Мамлют ауданының жұмыспен қамту және әлеуметтік бағдарламалар бөлімі» мемлекеттік мекемесімен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орны Солтүстік Қазақстан облысы Мамлют ауданы Мамлютка қаласы Гуденко көшесі 17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аяқтау нысаны болып ескерту беру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Жұмыссыз ретінде есепте тұрған азаматтар әлеуметтік көмек алуға құқықты.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көрсетудегі уақыты бойынша шектеулер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берушімен қажет құжаттарды, электрондық сұраныс беру сәтінен бастап мемлекеттік қызмет көрсету мерзімі 15 күн (тіркеу, талон алу және т.с.с);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тәртібі туралы толық ақпарат ақпараттың ресми көздерінде, стендтерде, ақпараттық тақталарда жарияланады.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 «Солтүстік Қазақстан облысы Мамлют ауданының жұмыспен қамту және әлеуметтік бағдарламалар бөлімі» мемлекеттік мекемесі көрсетеді.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 көрсету орны Солтүстік Қазақстан облысы Мамлют ауданы Мамлютка қаласы Гуденко көшесі 17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дүйсенбіден бастап жұмаға дейін сағат 9.00-ден бастап 18.00-ге дейін, үзіліс сағат 13.00-ден 14.00-ге дейін, алдын ала жазылусыз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көрсету бөлмесі «Солтүстік Қазақстан облысы Мамлют ауданының жұмыспен қамту және әлеуметтік бағдарламалар бөлімі» мемлекеттік мекемесінің ғимаратында орналасқан, екі есік, пандус, қажет құжаттар және оларды толтыру үлгілерімен фойе жабдықталған.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Мемлекеттік қызметті алу үшін өтініш беруші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басының куәлігі;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«Солтүстік Қазақстан облысы Мамлют ауданының жұмыспен қамту және әлеуметтік бағдарламалар бөлімі» мемлекеттік мекемесінде жүргізілетін мемлекеттің қызметті алу үшін толтыруға қажет бланктерді беру, № 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округтер әкімдерінің аппараттары.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қызметті алу үшін қажет құжаттар тізбесі «Солтүстік Қазақстан облысы Мамлют ауданының жұмыспен қамту және әлеуметтік бағдарламалар бөлімі» мемлекеттік мекемесіне тапсырылады, № 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қызметті алу үшін құжаттарды тапсырған өтініш берушіге қабылдау күні, орындау мерзімі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қорытындылары туралы жеке қабылдау, курьер, пошта арқылы хабарланады.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ақырғы қорытындылары «Солтүстік Қазақстан облысы Мамлют ауданының жұмыспен қамту және әлеуметтік бағдарламалар бөлімі» мемлекеттік мекемесінде хабарланады, № 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көрсетуден бас тартуға негіздер: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берушімен жалған мәліметтердің ұсынылуы;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сәйкес келмеуі;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Мемлекеттік қызмет көрсетуде «Солтүстік Қазақстан облысы Мамлют ауданының жұмыспен қамту және әлеуметтік бағдарламалар бөлімі» мемлекеттік мекемесі өтініш берушілерге қатысты төмендегі принциптерге негізделеді: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толық және нақты ақпарат 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пайдаланушы құжаттарының мазмұны туралы ақпаратты қорғауды жғне құпиялығын, белгіленген мерзімде алмаған құжаттардың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3) мамандардың сыпайылығы, жауаптылығы, біліктілігі.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Жұмыстың қорытындылары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Пайдаланушыға мемлекеттік қызмет көрсету қорытындылары осы стандартқа қоса берілген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сапа мен қол жеткізу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қызметке қол жеткізу мен сапа көрсеткіштерінің мақсатты мағынасы жыл сайын арнайы құрылған жұмыс топтарымен бекітіледі, сол бойынша мемлекеттік қызмет көрсететін мемлекеттік органның, мекеменің не өзге субъектілердің жұмысы бағаланады.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Өтінішті шағым 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Мемлекеттік қызмет көрсету сапасы бойынша наразылық болған жағдайда «Солтүстік Қазақстан облысы Мамлют ауданының жұмыспен қамту және әлеуметтік бағдарламалар бөлімі» мемлекеттік мекемесінің қызметкерлері іс-әрекетіне шағым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«Солтүстік Қазақстан облысы Мамлют ауданының жұмыспен қамту және әлеуметтік бағдарламалар бөлімі» мемлекеттік мекемесінің бастығы атына, заңды мекен-жайы: Солтүстік Қазақстан облысы Мамлют ауданы, Мамлютка қаласы, Гуденко көшесі 17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тұрған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облысының жұмыспен қамтуды үйлестіру және әлеуметтік бағдарламалар департаменті» мемлекеттік мекемесі, заңды мекен-жайы: Солтүстік Қазақстан облысы Петропавл қаласы Абай көшесі 64 үй,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әкімдігі, заңды мекен-жайы: Солтүстік Қазақстан облысы С.Мұқанов көшесі 17 үй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сот, прокуратура.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Шағымдар мемлекеттік органдардың кеңсесі арқылы қабылданады: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«Солтүстік Қазақстан облысы Мамлют ауданының жұмыспен қамту және әлеуметтік бағдарламалар бөлімі» мемлекеттік мекемесінің бастығы мен орынбасарының атына, заңды мекен-жайы: Солтүстік Қазақстан облысы Мамлют ауданы, Мамлютка қаласы, Гуденко көшесі 17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жоғары тұрған ұйымдарға: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облысының жұмыспен қамтуды үйлестіру және әлеуметтік бағдарламалар департаменті» мемлекеттік мекемесі, заңды мекен-жайы: Солтүстік Қазақстан облысы Петропавл қаласы Абай көшесі 64 үй, телефон 8-(715)-(2)-46-56-48;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әкімдігі, заңды мекен-жайы: Солтүстік Қазақстан облысы С.Мұқанов көшесі 17 үй телефон 8-(715)-(41)-2-17-88;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сот, прокуратура.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 «Солтүстік Қазақстан облысы Мамлют ауданының жұмыспен қамту және әлеуметтік бағдарламалар бөлімі» мемлекеттік мекемесінің ақпараттарды тіркеу журналында тіркеледі, өтінішті алған тұлғаның тегі, инициалдары, күні мен уақыты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 түскен сәтінен бастап 15 күннің ішінде қарастырылады.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Шағымды қарастыру қорытындылары туралы өтініш иесіне жазбаша түрде не поштамен, жеке хабарланады.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Шағымға жауап алу орны - «Солтүстік Қазақстан облысы Мамлют ауданының жұмыспен қамту және әлеуметтік бағдарламалар бөлімі» мемлекеттік мекемесінің бастығы мен орынбасарының атына, заңды мекен-жайы: Солтүстік Қазақстан облысы Мамлют ауданы, Мамлютка қаласы, Гуденко көшесі 17 үй, №1,4 кабинеттер, байланыс телефондары: 8-(715)-(41)-2-13-75, 8-(715)-(41)-2-21-43.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«Солтүстік Қазақстан облысы Мамлют ауданының жұмыспен қамту және әлеуметтік бағдарламалар бөлімі» мемлекеттік мекемесінің мемлекеттік қызмет көрсетуге жауапты басшыларының мекен-жайы: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 Мамлют ауданының жұмыспен қамту және әлеуметтік бағдарламалар бөлімі» мемлекеттік мекемесінің бастығы, заңды мекен-жайы: Солтүстік Қазақстан облысы Мамлют ауданы, Мамлютка қаласы, Гуденко көшесі 17 үй, № 1 кабинет, байланыс телефондары: 8-(715)-(41)-2-13-75.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дүйсенбіден жұмаға дейін сағат 9.00-ден 18.00-ге дейін, үзіліс сағат 13.00-ден 14.00-ге дейін алдын ала жазылусыз.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қабылдау апта сайын әр бейсенбі жүргізіледі: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 Мамлют ауданының жұмыспен қамту және әлеуметтік бағдарламалар бөлімі» мемлекеттік мекемесі бастығының орынбасары, заңды мекен-жайы: Солтүстік Қазақстан облысы Мамлют ауданы, Мамлютка қаласы, Гуденко көшесі 17 үй, № 4 кабинет, байланыс телефондары: 8-(715)-(41)-2-21-43.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дүйсенбіден жұмаға дейін сағат 9.00-ден 18.00-ге дейін, үзіліс сағат 13.00-ден 14.00-ге дейін алдын ала жазылусыз.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 қабылдау апта сайын әр бейсенбі жүргізіледі: дүйсенбіден жұмаға дейін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Пайдаланушы үшін басқа пайдалы ақпарат (өңдеу орталықтарының телефондары, қосымша қызмет туралы ақпарат және т.б).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Жұмыссыз азаматтарға анықтама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 стандартына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2"/>
        <w:gridCol w:w="1847"/>
        <w:gridCol w:w="2150"/>
        <w:gridCol w:w="2131"/>
      </w:tblGrid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келесі жылдағы нысаналы мәні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 лауазымды тұлға дұрыс ресімдеген жағдайдың (жүргізілген төлемдер, есеп айырысулар және тағы басқасы) % үлесі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үлесі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үлесі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