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19713" w14:textId="6d197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өкілетті органдардың шешімі бойынша көмекті қажет ететін азаматтардың жеке санаттарына әлеуметтік көмекті тағайындау және төлеу"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аудандық әкімдігінің 2008 жылғы 8 ақпандағы N 24 қаулысы. Солтүстік Қазақстан облысы Мамлют ауданының Әділет басқармасында 2008 жылғы 20 наурызда N 13-10-58 тіркелді. Күші жойылды - Солтүстік Қазақстан облысы Мамлют аудандық әкімдігінің 2010 жылғы 14 қаңтардағы N 6 Қаулысымен</w:t>
      </w:r>
    </w:p>
    <w:p>
      <w:pPr>
        <w:spacing w:after="0"/>
        <w:ind w:left="0"/>
        <w:jc w:val="both"/>
      </w:pPr>
      <w:r>
        <w:rPr>
          <w:rFonts w:ascii="Times New Roman"/>
          <w:b w:val="false"/>
          <w:i/>
          <w:color w:val="800000"/>
          <w:sz w:val="28"/>
        </w:rPr>
        <w:t>      Ескерту. Күші жойылды – Солтүстік Қазақстан облысы Мамлют аудандық әкімдігінің 2010.01.14 N 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«Әкімшілік рәсімдер туралы» 2000 жылғы 27 қарашадағы № 107 Заңы </w:t>
      </w:r>
      <w:r>
        <w:rPr>
          <w:rFonts w:ascii="Times New Roman"/>
          <w:b w:val="false"/>
          <w:i w:val="false"/>
          <w:color w:val="000000"/>
          <w:sz w:val="28"/>
        </w:rPr>
        <w:t>9-1-бабы</w:t>
      </w:r>
      <w:r>
        <w:rPr>
          <w:rFonts w:ascii="Times New Roman"/>
          <w:b w:val="false"/>
          <w:i w:val="false"/>
          <w:color w:val="000000"/>
          <w:sz w:val="28"/>
        </w:rPr>
        <w:t xml:space="preserve"> 2-тармағына сәйкес, Қазақстан Республикасы Үкіметінің 2007 жылғы 30 маусымдағы № 561 </w:t>
      </w:r>
      <w:r>
        <w:rPr>
          <w:rFonts w:ascii="Times New Roman"/>
          <w:b w:val="false"/>
          <w:i w:val="false"/>
          <w:color w:val="000000"/>
          <w:sz w:val="28"/>
        </w:rPr>
        <w:t>қаулысымен</w:t>
      </w:r>
      <w:r>
        <w:rPr>
          <w:rFonts w:ascii="Times New Roman"/>
          <w:b w:val="false"/>
          <w:i w:val="false"/>
          <w:color w:val="000000"/>
          <w:sz w:val="28"/>
        </w:rPr>
        <w:t xml:space="preserve"> бекітілген жеке және заңды тұлғаларға көрсетілетін мемлекеттік қызмет Тізбесі, Қазақстан Республикасы Үкіметінің «Мемлекеттік қызмет көрсетудің Тұрпатты стандартын бекіту туралы» 2007 жылғы 30 маусымдағы № 558 қаулысы </w:t>
      </w:r>
      <w:r>
        <w:rPr>
          <w:rFonts w:ascii="Times New Roman"/>
          <w:b w:val="false"/>
          <w:i w:val="false"/>
          <w:color w:val="000000"/>
          <w:sz w:val="28"/>
        </w:rPr>
        <w:t>2-тармағы</w:t>
      </w:r>
      <w:r>
        <w:rPr>
          <w:rFonts w:ascii="Times New Roman"/>
          <w:b w:val="false"/>
          <w:i w:val="false"/>
          <w:color w:val="000000"/>
          <w:sz w:val="28"/>
        </w:rPr>
        <w:t xml:space="preserve"> негізінде және мемлекеттік қызмет көрсету сапасын жоғарылату мақсатында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«Солтүстік Қазақстан облысы Мамлют ауданының жұмыспен қамту және әлеуметтік бағдарламалар бөлімі» мемлекеттік мекемесімен «Жергілікті өкілетті органдардың шешімі бойынша көмекті қажет ететін азаматтардың жеке санаттарына әлеуметтік көмекті тағайындау және төлеу» мемлекеттік қызмет көрсетудің қоса берілген стандарты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С.Б.Бәкеевке жүктелсін.</w:t>
      </w:r>
      <w:r>
        <w:br/>
      </w:r>
      <w:r>
        <w:rPr>
          <w:rFonts w:ascii="Times New Roman"/>
          <w:b w:val="false"/>
          <w:i w:val="false"/>
          <w:color w:val="000000"/>
          <w:sz w:val="28"/>
        </w:rPr>
        <w:t>
</w:t>
      </w:r>
      <w:r>
        <w:rPr>
          <w:rFonts w:ascii="Times New Roman"/>
          <w:b w:val="false"/>
          <w:i w:val="false"/>
          <w:color w:val="000000"/>
          <w:sz w:val="28"/>
        </w:rPr>
        <w:t>
      3. Осы қаулы Мамлют ауданының әділет басқармасында мемлекеттік тіркелген күнінен бастап қолданысқа енгізіледі.</w:t>
      </w:r>
    </w:p>
    <w:p>
      <w:pPr>
        <w:spacing w:after="0"/>
        <w:ind w:left="0"/>
        <w:jc w:val="both"/>
      </w:pPr>
      <w:r>
        <w:rPr>
          <w:rFonts w:ascii="Times New Roman"/>
          <w:b w:val="false"/>
          <w:i/>
          <w:color w:val="000000"/>
          <w:sz w:val="28"/>
        </w:rPr>
        <w:t xml:space="preserve">      Аудан </w:t>
      </w:r>
      <w:r>
        <w:rPr>
          <w:rFonts w:ascii="Times New Roman"/>
          <w:b w:val="false"/>
          <w:i/>
          <w:color w:val="000000"/>
          <w:sz w:val="28"/>
        </w:rPr>
        <w:t>ә</w:t>
      </w:r>
      <w:r>
        <w:rPr>
          <w:rFonts w:ascii="Times New Roman"/>
          <w:b w:val="false"/>
          <w:i/>
          <w:color w:val="000000"/>
          <w:sz w:val="28"/>
        </w:rPr>
        <w:t>кімі                                      Б.Н</w:t>
      </w:r>
      <w:r>
        <w:rPr>
          <w:rFonts w:ascii="Times New Roman"/>
          <w:b w:val="false"/>
          <w:i/>
          <w:color w:val="000000"/>
          <w:sz w:val="28"/>
        </w:rPr>
        <w:t>ұғ</w:t>
      </w:r>
      <w:r>
        <w:rPr>
          <w:rFonts w:ascii="Times New Roman"/>
          <w:b w:val="false"/>
          <w:i/>
          <w:color w:val="000000"/>
          <w:sz w:val="28"/>
        </w:rPr>
        <w:t>ыманов</w:t>
      </w:r>
    </w:p>
    <w:p>
      <w:pPr>
        <w:spacing w:after="0"/>
        <w:ind w:left="0"/>
        <w:jc w:val="both"/>
      </w:pPr>
      <w:r>
        <w:rPr>
          <w:rFonts w:ascii="Times New Roman"/>
          <w:b w:val="false"/>
          <w:i w:val="false"/>
          <w:color w:val="000000"/>
          <w:sz w:val="28"/>
        </w:rPr>
        <w:t>
</w:t>
      </w:r>
      <w:r>
        <w:rPr>
          <w:rFonts w:ascii="Times New Roman"/>
          <w:b w:val="false"/>
          <w:i w:val="false"/>
          <w:color w:val="000000"/>
          <w:sz w:val="28"/>
        </w:rPr>
        <w:t>
Аудан әкімдігінің</w:t>
      </w:r>
      <w:r>
        <w:br/>
      </w:r>
      <w:r>
        <w:rPr>
          <w:rFonts w:ascii="Times New Roman"/>
          <w:b w:val="false"/>
          <w:i w:val="false"/>
          <w:color w:val="000000"/>
          <w:sz w:val="28"/>
        </w:rPr>
        <w:t>
2008 жылғы 8 ақпандағы</w:t>
      </w:r>
      <w:r>
        <w:br/>
      </w:r>
      <w:r>
        <w:rPr>
          <w:rFonts w:ascii="Times New Roman"/>
          <w:b w:val="false"/>
          <w:i w:val="false"/>
          <w:color w:val="000000"/>
          <w:sz w:val="28"/>
        </w:rPr>
        <w:t>
№ 24 қаулысымен бекітілді</w:t>
      </w:r>
    </w:p>
    <w:p>
      <w:pPr>
        <w:spacing w:after="0"/>
        <w:ind w:left="0"/>
        <w:jc w:val="both"/>
      </w:pPr>
      <w:r>
        <w:rPr>
          <w:rFonts w:ascii="Times New Roman"/>
          <w:b/>
          <w:i w:val="false"/>
          <w:color w:val="000080"/>
          <w:sz w:val="28"/>
        </w:rPr>
        <w:t xml:space="preserve">Мемлекеттік </w:t>
      </w:r>
      <w:r>
        <w:rPr>
          <w:rFonts w:ascii="Times New Roman"/>
          <w:b/>
          <w:i w:val="false"/>
          <w:color w:val="000080"/>
          <w:sz w:val="28"/>
        </w:rPr>
        <w:t>қ</w:t>
      </w:r>
      <w:r>
        <w:rPr>
          <w:rFonts w:ascii="Times New Roman"/>
          <w:b/>
          <w:i w:val="false"/>
          <w:color w:val="000080"/>
          <w:sz w:val="28"/>
        </w:rPr>
        <w:t>ызмет к</w:t>
      </w:r>
      <w:r>
        <w:rPr>
          <w:rFonts w:ascii="Times New Roman"/>
          <w:b/>
          <w:i w:val="false"/>
          <w:color w:val="000080"/>
          <w:sz w:val="28"/>
        </w:rPr>
        <w:t>ө</w:t>
      </w:r>
      <w:r>
        <w:rPr>
          <w:rFonts w:ascii="Times New Roman"/>
          <w:b/>
          <w:i w:val="false"/>
          <w:color w:val="000080"/>
          <w:sz w:val="28"/>
        </w:rPr>
        <w:t xml:space="preserve">рсету стандарты </w:t>
      </w:r>
      <w:r>
        <w:rPr>
          <w:rFonts w:ascii="Times New Roman"/>
          <w:b/>
          <w:i w:val="false"/>
          <w:color w:val="000080"/>
          <w:sz w:val="28"/>
        </w:rPr>
        <w:t>Жергілікті өкілетті органдардың шешімі бойынша көмекті қажет ететін азаматтардың жеке санаттарына әлеуметтік көмекті тағайындау және төлеу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Мемлекеттік қызмет көрсетудің осы стандарты жергілікті өкілетті органдардың шешімі бойынша көмекті қажет ететін азаматтардың жеке санаттарына әлеуметтік көмекті тағайындау және төлеу тәртібін белгілейді (әрі қарай – мемлекеттік қызмет).</w:t>
      </w:r>
      <w:r>
        <w:br/>
      </w:r>
      <w:r>
        <w:rPr>
          <w:rFonts w:ascii="Times New Roman"/>
          <w:b w:val="false"/>
          <w:i w:val="false"/>
          <w:color w:val="000000"/>
          <w:sz w:val="28"/>
        </w:rPr>
        <w:t>
      2. Мемлекеттік қызмет көрсету нысаны:</w:t>
      </w:r>
      <w:r>
        <w:br/>
      </w:r>
      <w:r>
        <w:rPr>
          <w:rFonts w:ascii="Times New Roman"/>
          <w:b w:val="false"/>
          <w:i w:val="false"/>
          <w:color w:val="000000"/>
          <w:sz w:val="28"/>
        </w:rPr>
        <w:t>
      Жартылай автоматтандырылған.</w:t>
      </w:r>
      <w:r>
        <w:br/>
      </w:r>
      <w:r>
        <w:rPr>
          <w:rFonts w:ascii="Times New Roman"/>
          <w:b w:val="false"/>
          <w:i w:val="false"/>
          <w:color w:val="000000"/>
          <w:sz w:val="28"/>
        </w:rPr>
        <w:t xml:space="preserve">
      3. Мемлекеттік қызмет Қазақстан Республикасының «Қазақстан Республикасындағы жергілікті мемлекеттік басқару туралы» Заңы </w:t>
      </w:r>
      <w:r>
        <w:rPr>
          <w:rFonts w:ascii="Times New Roman"/>
          <w:b w:val="false"/>
          <w:i w:val="false"/>
          <w:color w:val="000000"/>
          <w:sz w:val="28"/>
        </w:rPr>
        <w:t>31 бабы</w:t>
      </w:r>
      <w:r>
        <w:rPr>
          <w:rFonts w:ascii="Times New Roman"/>
          <w:b w:val="false"/>
          <w:i w:val="false"/>
          <w:color w:val="000000"/>
          <w:sz w:val="28"/>
        </w:rPr>
        <w:t xml:space="preserve">1-тармағы </w:t>
      </w:r>
      <w:r>
        <w:rPr>
          <w:rFonts w:ascii="Times New Roman"/>
          <w:b w:val="false"/>
          <w:i w:val="false"/>
          <w:color w:val="000000"/>
          <w:sz w:val="28"/>
        </w:rPr>
        <w:t>14) тармақшасы негізінде көрсетіледі - «халықты әлеуметтік, ана мен баланы қорғау мәселелерін шешеді, халықтың әлеуметтік осал жіктеріне атаулы әлеуметтік көмек көрсетеді және селолық денсаулық сақтау ұйымдарын кадрлық қамтамасыз етеді».</w:t>
      </w:r>
      <w:r>
        <w:br/>
      </w:r>
      <w:r>
        <w:rPr>
          <w:rFonts w:ascii="Times New Roman"/>
          <w:b w:val="false"/>
          <w:i w:val="false"/>
          <w:color w:val="000000"/>
          <w:sz w:val="28"/>
        </w:rPr>
        <w:t>
      4. Мемлекеттік қызмет «Солтүстік Қазақстан облысы Мамлют ауданының жұмыспен қамту және әлеуметтік бағдарламалар бөлімі» мемлекеттік мекемесімен көрсетіледі.</w:t>
      </w:r>
      <w:r>
        <w:br/>
      </w:r>
      <w:r>
        <w:rPr>
          <w:rFonts w:ascii="Times New Roman"/>
          <w:b w:val="false"/>
          <w:i w:val="false"/>
          <w:color w:val="000000"/>
          <w:sz w:val="28"/>
        </w:rPr>
        <w:t>
      Мемлекеттік қызмет көрсету орны Солтүстік Қазақстан облысы Мамлют ауданы Мамлютка қаласы Гуденко көшесі 17 үй.</w:t>
      </w:r>
      <w:r>
        <w:br/>
      </w:r>
      <w:r>
        <w:rPr>
          <w:rFonts w:ascii="Times New Roman"/>
          <w:b w:val="false"/>
          <w:i w:val="false"/>
          <w:color w:val="000000"/>
          <w:sz w:val="28"/>
        </w:rPr>
        <w:t>
      5. Мемлекеттік қызметті аяқтау нысаны болып ескертуді беру табылады.</w:t>
      </w:r>
      <w:r>
        <w:br/>
      </w:r>
      <w:r>
        <w:rPr>
          <w:rFonts w:ascii="Times New Roman"/>
          <w:b w:val="false"/>
          <w:i w:val="false"/>
          <w:color w:val="000000"/>
          <w:sz w:val="28"/>
        </w:rPr>
        <w:t>
      6. Мемлекеттік қызмет көрсетілетін жеке және занды тұлғалардың санаты:</w:t>
      </w:r>
      <w:r>
        <w:br/>
      </w:r>
      <w:r>
        <w:rPr>
          <w:rFonts w:ascii="Times New Roman"/>
          <w:b w:val="false"/>
          <w:i w:val="false"/>
          <w:color w:val="000000"/>
          <w:sz w:val="28"/>
        </w:rPr>
        <w:t>
      18 жасқа дейін балалары бар отбасылар, айына отбасының мүшесіне орта айлық кіріспен.</w:t>
      </w:r>
      <w:r>
        <w:br/>
      </w:r>
      <w:r>
        <w:rPr>
          <w:rFonts w:ascii="Times New Roman"/>
          <w:b w:val="false"/>
          <w:i w:val="false"/>
          <w:color w:val="000000"/>
          <w:sz w:val="28"/>
        </w:rPr>
        <w:t>
      7. Мемлекеттік қызмет көрсетудегі уақыты бойынша шектеулер мерзімдері:</w:t>
      </w:r>
      <w:r>
        <w:br/>
      </w:r>
      <w:r>
        <w:rPr>
          <w:rFonts w:ascii="Times New Roman"/>
          <w:b w:val="false"/>
          <w:i w:val="false"/>
          <w:color w:val="000000"/>
          <w:sz w:val="28"/>
        </w:rPr>
        <w:t>
      1) өтініш берушімен қажет құжаттарды, электрондық сұраныс беру сәтінен бастап мемлекеттік қызмет көрсету мерзімі 15 күн (тіркеу, талон алу және т.с.с);</w:t>
      </w:r>
      <w:r>
        <w:br/>
      </w:r>
      <w:r>
        <w:rPr>
          <w:rFonts w:ascii="Times New Roman"/>
          <w:b w:val="false"/>
          <w:i w:val="false"/>
          <w:color w:val="000000"/>
          <w:sz w:val="28"/>
        </w:rPr>
        <w:t>
      2) қажет құжаттарды тапсыруда, электрондық сұранысты құрастыруда кезекте тосудың ең көп уақыты 30 минут;</w:t>
      </w:r>
      <w:r>
        <w:br/>
      </w:r>
      <w:r>
        <w:rPr>
          <w:rFonts w:ascii="Times New Roman"/>
          <w:b w:val="false"/>
          <w:i w:val="false"/>
          <w:color w:val="000000"/>
          <w:sz w:val="28"/>
        </w:rPr>
        <w:t>
      3) құжаттарды алуда кезекте тосудың ең көп уақыты, мемлекеттік қызметтің нәтижесі ретінде файлдың ең көп мөлшері 30 минут.</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xml:space="preserve">
      9. Мемлекеттік қызмет көрсету тәртібі туралы толық ақпарат ақпараттың ресми көздерінде, стендтерде, ақпараттық тақталарда жарияланады. </w:t>
      </w:r>
      <w:r>
        <w:br/>
      </w:r>
      <w:r>
        <w:rPr>
          <w:rFonts w:ascii="Times New Roman"/>
          <w:b w:val="false"/>
          <w:i w:val="false"/>
          <w:color w:val="000000"/>
          <w:sz w:val="28"/>
        </w:rPr>
        <w:t>
      Қызметті «Солтүстік Қазақстан облысы Мамлют ауданының жұмыспен қамту және әлеуметтік бағдарламалар бөлімі» мемлекеттік мекемесі көрсетеді.</w:t>
      </w:r>
      <w:r>
        <w:br/>
      </w:r>
      <w:r>
        <w:rPr>
          <w:rFonts w:ascii="Times New Roman"/>
          <w:b w:val="false"/>
          <w:i w:val="false"/>
          <w:color w:val="000000"/>
          <w:sz w:val="28"/>
        </w:rPr>
        <w:t>
      Қызмет көрсету орны Солтүстік Қазақстан облысы Мамлют ауданы Мамлютка қаласы Гуденко көшесі 17 үй.</w:t>
      </w:r>
      <w:r>
        <w:br/>
      </w:r>
      <w:r>
        <w:rPr>
          <w:rFonts w:ascii="Times New Roman"/>
          <w:b w:val="false"/>
          <w:i w:val="false"/>
          <w:color w:val="000000"/>
          <w:sz w:val="28"/>
        </w:rPr>
        <w:t>
      10. Мемлекеттік қызмет дүйсенбіден бастап жұмаға дейін сағат 9.00-ден бастап 18.00-ге дейін, үзіліс сағат 13.00-ден 14.00-ге дейін, алдын ала жазылусыз көрсетіледі.</w:t>
      </w:r>
      <w:r>
        <w:br/>
      </w:r>
      <w:r>
        <w:rPr>
          <w:rFonts w:ascii="Times New Roman"/>
          <w:b w:val="false"/>
          <w:i w:val="false"/>
          <w:color w:val="000000"/>
          <w:sz w:val="28"/>
        </w:rPr>
        <w:t>
      11. Мемлекеттік қызмет көрсету бөлмесі «Солтүстік Қазақстан облысы Мамлют ауданының жұмыспен қамту және әлеуметтік бағдарламалар бөлімі» мемлекеттік мекемесінің ғимаратында орналасқан, екі есік, пандус, қажет құжаттар және оларды толтыру үлгілерімен фойе жабдықталған.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Мемлекеттік қызмет көрсету тәртібі </w:t>
      </w:r>
    </w:p>
    <w:p>
      <w:pPr>
        <w:spacing w:after="0"/>
        <w:ind w:left="0"/>
        <w:jc w:val="both"/>
      </w:pPr>
      <w:r>
        <w:rPr>
          <w:rFonts w:ascii="Times New Roman"/>
          <w:b w:val="false"/>
          <w:i w:val="false"/>
          <w:color w:val="000000"/>
          <w:sz w:val="28"/>
        </w:rPr>
        <w:t>      12. Мемлекеттік қызметті алу үшін өтініш беруші ұсынады:</w:t>
      </w:r>
      <w:r>
        <w:br/>
      </w:r>
      <w:r>
        <w:rPr>
          <w:rFonts w:ascii="Times New Roman"/>
          <w:b w:val="false"/>
          <w:i w:val="false"/>
          <w:color w:val="000000"/>
          <w:sz w:val="28"/>
        </w:rPr>
        <w:t>
      1) белгіленген үлгідегі өтініш;</w:t>
      </w:r>
      <w:r>
        <w:br/>
      </w:r>
      <w:r>
        <w:rPr>
          <w:rFonts w:ascii="Times New Roman"/>
          <w:b w:val="false"/>
          <w:i w:val="false"/>
          <w:color w:val="000000"/>
          <w:sz w:val="28"/>
        </w:rPr>
        <w:t>
      2) жеке басының куәлігі;</w:t>
      </w:r>
      <w:r>
        <w:br/>
      </w:r>
      <w:r>
        <w:rPr>
          <w:rFonts w:ascii="Times New Roman"/>
          <w:b w:val="false"/>
          <w:i w:val="false"/>
          <w:color w:val="000000"/>
          <w:sz w:val="28"/>
        </w:rPr>
        <w:t>
      3) осы стандарттың 6 тармағында нұскалған санаттарға жататындығын растайтын құжаттың көшірмесі;</w:t>
      </w:r>
      <w:r>
        <w:br/>
      </w:r>
      <w:r>
        <w:rPr>
          <w:rFonts w:ascii="Times New Roman"/>
          <w:b w:val="false"/>
          <w:i w:val="false"/>
          <w:color w:val="000000"/>
          <w:sz w:val="28"/>
        </w:rPr>
        <w:t>
      13. «Солтүстік Қазақстан облысы Мамлют ауданының жұмыспен қамту және әлеуметтік бағдарламалар бөлімі» мемлекеттік мекемесінде жүргізілетін мемлекеттің қызметті алу үшін толтыруға қажет бланктерді беру, № 4 кабинет.</w:t>
      </w:r>
      <w:r>
        <w:br/>
      </w:r>
      <w:r>
        <w:rPr>
          <w:rFonts w:ascii="Times New Roman"/>
          <w:b w:val="false"/>
          <w:i w:val="false"/>
          <w:color w:val="000000"/>
          <w:sz w:val="28"/>
        </w:rPr>
        <w:t>
      Селолық округтер әкімдерінің аппараттары.</w:t>
      </w:r>
      <w:r>
        <w:br/>
      </w:r>
      <w:r>
        <w:rPr>
          <w:rFonts w:ascii="Times New Roman"/>
          <w:b w:val="false"/>
          <w:i w:val="false"/>
          <w:color w:val="000000"/>
          <w:sz w:val="28"/>
        </w:rPr>
        <w:t>
      14. Мемлекеттік қызметті алу үшін қажет құжаттар тізбесі «Солтүстік Қазақстан облысы Мамлют ауданының жұмыспен қамту және әлеуметтік бағдарламалар бөлімі» мемлекеттік мекемесіне тапсырылады, № 4 кабинет.</w:t>
      </w:r>
      <w:r>
        <w:br/>
      </w:r>
      <w:r>
        <w:rPr>
          <w:rFonts w:ascii="Times New Roman"/>
          <w:b w:val="false"/>
          <w:i w:val="false"/>
          <w:color w:val="000000"/>
          <w:sz w:val="28"/>
        </w:rPr>
        <w:t>
      15. Мемлекеттік қызметті алу үшін құжаттарды тапсырған өтініш берушіге қабылдау күні, орындау мерзімі көрсетілген талон беріледі.</w:t>
      </w:r>
      <w:r>
        <w:br/>
      </w:r>
      <w:r>
        <w:rPr>
          <w:rFonts w:ascii="Times New Roman"/>
          <w:b w:val="false"/>
          <w:i w:val="false"/>
          <w:color w:val="000000"/>
          <w:sz w:val="28"/>
        </w:rPr>
        <w:t>
      16. Мемлекеттік қызмет көрсету қорытындылары туралы жеке қабылдау, курьер, пошта арқылы хабарланады.</w:t>
      </w:r>
      <w:r>
        <w:br/>
      </w:r>
      <w:r>
        <w:rPr>
          <w:rFonts w:ascii="Times New Roman"/>
          <w:b w:val="false"/>
          <w:i w:val="false"/>
          <w:color w:val="000000"/>
          <w:sz w:val="28"/>
        </w:rPr>
        <w:t>
      Мемлекеттік қызмет көрсетудің ақырғы қорытындылары «Солтүстік Қазақстан облысы Мамлют ауданының жұмыспен қамту және әлеуметтік бағдарламалар бөлімі» мемлекеттік мекемесінде хабарланады, № 4 кабинет.</w:t>
      </w:r>
      <w:r>
        <w:br/>
      </w:r>
      <w:r>
        <w:rPr>
          <w:rFonts w:ascii="Times New Roman"/>
          <w:b w:val="false"/>
          <w:i w:val="false"/>
          <w:color w:val="000000"/>
          <w:sz w:val="28"/>
        </w:rPr>
        <w:t>
      17. Мемлекеттік қызмет көрсетуден бас тартуға негіздер:</w:t>
      </w:r>
      <w:r>
        <w:br/>
      </w:r>
      <w:r>
        <w:rPr>
          <w:rFonts w:ascii="Times New Roman"/>
          <w:b w:val="false"/>
          <w:i w:val="false"/>
          <w:color w:val="000000"/>
          <w:sz w:val="28"/>
        </w:rPr>
        <w:t>
      1) өтініш берушімен жалған мәліметтердің ұсынылуы;</w:t>
      </w:r>
      <w:r>
        <w:br/>
      </w:r>
      <w:r>
        <w:rPr>
          <w:rFonts w:ascii="Times New Roman"/>
          <w:b w:val="false"/>
          <w:i w:val="false"/>
          <w:color w:val="000000"/>
          <w:sz w:val="28"/>
        </w:rPr>
        <w:t>
      2) ұсынылған құжаттардың сәйкес келмеуі;</w:t>
      </w:r>
      <w:r>
        <w:br/>
      </w:r>
      <w:r>
        <w:rPr>
          <w:rFonts w:ascii="Times New Roman"/>
          <w:b w:val="false"/>
          <w:i w:val="false"/>
          <w:color w:val="000000"/>
          <w:sz w:val="28"/>
        </w:rPr>
        <w:t>
      3) құжаттардың толық болмауы.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принциптері</w:t>
      </w:r>
    </w:p>
    <w:p>
      <w:pPr>
        <w:spacing w:after="0"/>
        <w:ind w:left="0"/>
        <w:jc w:val="both"/>
      </w:pPr>
      <w:r>
        <w:rPr>
          <w:rFonts w:ascii="Times New Roman"/>
          <w:b w:val="false"/>
          <w:i w:val="false"/>
          <w:color w:val="000000"/>
          <w:sz w:val="28"/>
        </w:rPr>
        <w:t>      18. Мемлекеттік қызмет көрсетуде «Солтүстік Қазақстан облысы Мамлют ауданының жұмыспен қамту және әлеуметтік бағдарламалар бөлімі» мемлекеттік мекемесі өтініш берушілерге қатысты төмендегі принциптерге негізделеді:</w:t>
      </w:r>
      <w:r>
        <w:br/>
      </w:r>
      <w:r>
        <w:rPr>
          <w:rFonts w:ascii="Times New Roman"/>
          <w:b w:val="false"/>
          <w:i w:val="false"/>
          <w:color w:val="000000"/>
          <w:sz w:val="28"/>
        </w:rPr>
        <w:t>
      1) Жергілікті өкілетті органдардың шешімі бойынша көмекті қажет ететін азаматтардың жеке санаттарына әлеуметтік көмекті тағайындау және төлеу тәртібі туралы толық және нақты ақпарат алу;</w:t>
      </w:r>
      <w:r>
        <w:br/>
      </w:r>
      <w:r>
        <w:rPr>
          <w:rFonts w:ascii="Times New Roman"/>
          <w:b w:val="false"/>
          <w:i w:val="false"/>
          <w:color w:val="000000"/>
          <w:sz w:val="28"/>
        </w:rPr>
        <w:t>
      2) пайдаланушы құжаттарының мазмұны туралы ақпаратты қорғауды және құпиялылығын, белгіленген мерзімде алмаған құжаттардың сақталуын қамтамасыз ету;</w:t>
      </w:r>
      <w:r>
        <w:br/>
      </w:r>
      <w:r>
        <w:rPr>
          <w:rFonts w:ascii="Times New Roman"/>
          <w:b w:val="false"/>
          <w:i w:val="false"/>
          <w:color w:val="000000"/>
          <w:sz w:val="28"/>
        </w:rPr>
        <w:t>
      3) мамандардың сыпайылығы, жауапкершілігі, біліктілігі;</w:t>
      </w:r>
      <w:r>
        <w:br/>
      </w:r>
      <w:r>
        <w:rPr>
          <w:rFonts w:ascii="Times New Roman"/>
          <w:b w:val="false"/>
          <w:i w:val="false"/>
          <w:color w:val="000000"/>
          <w:sz w:val="28"/>
        </w:rPr>
        <w:t>
      4) банк шотына тағайындалған төлемдерді тоқсан сайын аудару.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Жұмыстың қорытындылары</w:t>
      </w:r>
    </w:p>
    <w:p>
      <w:pPr>
        <w:spacing w:after="0"/>
        <w:ind w:left="0"/>
        <w:jc w:val="both"/>
      </w:pPr>
      <w:r>
        <w:rPr>
          <w:rFonts w:ascii="Times New Roman"/>
          <w:b w:val="false"/>
          <w:i w:val="false"/>
          <w:color w:val="000000"/>
          <w:sz w:val="28"/>
        </w:rPr>
        <w:t xml:space="preserve">      19. Пайдаланушыға мемлекеттік қызмет көрсету қорытындылары осы стандартқа қоса берілген </w:t>
      </w:r>
      <w:r>
        <w:rPr>
          <w:rFonts w:ascii="Times New Roman"/>
          <w:b w:val="false"/>
          <w:i w:val="false"/>
          <w:color w:val="000000"/>
          <w:sz w:val="28"/>
        </w:rPr>
        <w:t>қосымшаға</w:t>
      </w:r>
      <w:r>
        <w:rPr>
          <w:rFonts w:ascii="Times New Roman"/>
          <w:b w:val="false"/>
          <w:i w:val="false"/>
          <w:color w:val="000000"/>
          <w:sz w:val="28"/>
        </w:rPr>
        <w:t xml:space="preserve"> сәйкес сапа мен қол жеткізу көрсеткіштерімен өлшенеді.</w:t>
      </w:r>
      <w:r>
        <w:br/>
      </w:r>
      <w:r>
        <w:rPr>
          <w:rFonts w:ascii="Times New Roman"/>
          <w:b w:val="false"/>
          <w:i w:val="false"/>
          <w:color w:val="000000"/>
          <w:sz w:val="28"/>
        </w:rPr>
        <w:t>
      20. Мемлекеттік қызметке қол жеткізу мен сапа көрсеткіштерінің мақсатты мағынасы жыл сайын арнайы құрылған жұмыс топтарымен бекітіледі, сол бойынша мемлекеттік қызмет көрсететін мемлекеттік органның, мекеменің не өзге субъектілердің жұмысы бағаланады.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5. Өтінішті шағым ету тәртібі </w:t>
      </w:r>
    </w:p>
    <w:p>
      <w:pPr>
        <w:spacing w:after="0"/>
        <w:ind w:left="0"/>
        <w:jc w:val="both"/>
      </w:pPr>
      <w:r>
        <w:rPr>
          <w:rFonts w:ascii="Times New Roman"/>
          <w:b w:val="false"/>
          <w:i w:val="false"/>
          <w:color w:val="000000"/>
          <w:sz w:val="28"/>
        </w:rPr>
        <w:t>      21. Мемлекеттік қызмет көрсету сапасы бойынша наразылық болған жағдайда «Солтүстік Қазақстан облысы Мамлют ауданының жұмыспен қамту және әлеуметтік бағдарламалар бөлімі» мемлекеттік мекемесінің қызметкерлері іс-әрекетіне шағым беріледі:</w:t>
      </w:r>
      <w:r>
        <w:br/>
      </w:r>
      <w:r>
        <w:rPr>
          <w:rFonts w:ascii="Times New Roman"/>
          <w:b w:val="false"/>
          <w:i w:val="false"/>
          <w:color w:val="000000"/>
          <w:sz w:val="28"/>
        </w:rPr>
        <w:t>
      1) «Солтүстік Қазақстан облысы Мамлют ауданының жұмыспен қамту және әлеуметтік бағдарламалар бөлімі» мемлекеттік мекемесінің бастығы атына, заңды мекен-жайы: Солтүстік Қазақстан облысы Мамлют ауданы, Мамлютка қаласы, Гуденко көшесі 17 үй.</w:t>
      </w:r>
      <w:r>
        <w:br/>
      </w:r>
      <w:r>
        <w:rPr>
          <w:rFonts w:ascii="Times New Roman"/>
          <w:b w:val="false"/>
          <w:i w:val="false"/>
          <w:color w:val="000000"/>
          <w:sz w:val="28"/>
        </w:rPr>
        <w:t>
      2) жоғары тұрған ұйымдарға:</w:t>
      </w:r>
      <w:r>
        <w:br/>
      </w:r>
      <w:r>
        <w:rPr>
          <w:rFonts w:ascii="Times New Roman"/>
          <w:b w:val="false"/>
          <w:i w:val="false"/>
          <w:color w:val="000000"/>
          <w:sz w:val="28"/>
        </w:rPr>
        <w:t>
      «Солтүстік Қазақстан облысының жұмыспен қамтуды үйлестіру және әлеуметтік бағдарламалар департаменті» мемлекеттік мекемесі, заңды мекен-жайы: Солтүстік Қазақстан облысы Петропавл қаласы Абай көшесі 64 үй, телефон 8-(715)-(2)-46-56-48;</w:t>
      </w:r>
      <w:r>
        <w:br/>
      </w:r>
      <w:r>
        <w:rPr>
          <w:rFonts w:ascii="Times New Roman"/>
          <w:b w:val="false"/>
          <w:i w:val="false"/>
          <w:color w:val="000000"/>
          <w:sz w:val="28"/>
        </w:rPr>
        <w:t>
      Солтүстік Қазақстан облысы Мамлют ауданының әкімдігі, заңды мекен-жайы: Солтүстік Қазақстан облысы С.Мұқанов көшесі 17 үй телефон 8-(715)-(41)-2-17-88;</w:t>
      </w:r>
      <w:r>
        <w:br/>
      </w:r>
      <w:r>
        <w:rPr>
          <w:rFonts w:ascii="Times New Roman"/>
          <w:b w:val="false"/>
          <w:i w:val="false"/>
          <w:color w:val="000000"/>
          <w:sz w:val="28"/>
        </w:rPr>
        <w:t>
      3) сот, прокуратура.</w:t>
      </w:r>
      <w:r>
        <w:br/>
      </w:r>
      <w:r>
        <w:rPr>
          <w:rFonts w:ascii="Times New Roman"/>
          <w:b w:val="false"/>
          <w:i w:val="false"/>
          <w:color w:val="000000"/>
          <w:sz w:val="28"/>
        </w:rPr>
        <w:t>
      22. Шағымдар мемлекеттік органдардың кеңсесі арқылы қабылданады:</w:t>
      </w:r>
      <w:r>
        <w:br/>
      </w:r>
      <w:r>
        <w:rPr>
          <w:rFonts w:ascii="Times New Roman"/>
          <w:b w:val="false"/>
          <w:i w:val="false"/>
          <w:color w:val="000000"/>
          <w:sz w:val="28"/>
        </w:rPr>
        <w:t>
      1) «Солтүстік Қазақстан облысы Мамлют ауданының жұмыспен қамту және әлеуметтік бағдарламалар бөлімі» мемлекеттік мекемесінің бастығы мен орынбасарының атына, заңды мекен-жайы: Солтүстік Қазақстан облысы Мамлют ауданы, Мамлютка қаласы, Гуденко көшесі 17 үй.</w:t>
      </w:r>
      <w:r>
        <w:br/>
      </w:r>
      <w:r>
        <w:rPr>
          <w:rFonts w:ascii="Times New Roman"/>
          <w:b w:val="false"/>
          <w:i w:val="false"/>
          <w:color w:val="000000"/>
          <w:sz w:val="28"/>
        </w:rPr>
        <w:t>
      2) жоғары тұрған ұйымдарға:</w:t>
      </w:r>
      <w:r>
        <w:br/>
      </w:r>
      <w:r>
        <w:rPr>
          <w:rFonts w:ascii="Times New Roman"/>
          <w:b w:val="false"/>
          <w:i w:val="false"/>
          <w:color w:val="000000"/>
          <w:sz w:val="28"/>
        </w:rPr>
        <w:t>
      «Солтүстік Қазақстан облысының жұмыспен қамтуды үйлестіру және әлеуметтік бағдарламалар департаменті» мемлекеттік мекемесі, заңды мекен-жайы: Солтүстік Қазақстан облысы Петропавл қаласы Абай көшесі 64 үй, телефон 8-(715)-(2)-46-56-48;</w:t>
      </w:r>
      <w:r>
        <w:br/>
      </w:r>
      <w:r>
        <w:rPr>
          <w:rFonts w:ascii="Times New Roman"/>
          <w:b w:val="false"/>
          <w:i w:val="false"/>
          <w:color w:val="000000"/>
          <w:sz w:val="28"/>
        </w:rPr>
        <w:t>
      Солтүстік Қазақстан облысы Мамлют ауданының әкімдігі, заңды мекен-жайы: Солтүстік Қазақстан облысы С.Мұқанов көшесі 17 үй телефон 8-(715)-(41)-2-17-88;</w:t>
      </w:r>
      <w:r>
        <w:br/>
      </w:r>
      <w:r>
        <w:rPr>
          <w:rFonts w:ascii="Times New Roman"/>
          <w:b w:val="false"/>
          <w:i w:val="false"/>
          <w:color w:val="000000"/>
          <w:sz w:val="28"/>
        </w:rPr>
        <w:t>
      3) сот, прокуратура.</w:t>
      </w:r>
      <w:r>
        <w:br/>
      </w:r>
      <w:r>
        <w:rPr>
          <w:rFonts w:ascii="Times New Roman"/>
          <w:b w:val="false"/>
          <w:i w:val="false"/>
          <w:color w:val="000000"/>
          <w:sz w:val="28"/>
        </w:rPr>
        <w:t>
      23. Қабылданған шағым «Солтүстік Қазақстан облысы Мамлют ауданының жұмыспен қамту және әлеуметтік бағдарламалар бөлімі» мемлекеттік мекемесінің ақпараттарды тіркеу журналында тіркеледі, өтінішті алған тұлғаның тегі, инициалдары, күні мен уақыты көрсетілген талон беріледі.</w:t>
      </w:r>
      <w:r>
        <w:br/>
      </w:r>
      <w:r>
        <w:rPr>
          <w:rFonts w:ascii="Times New Roman"/>
          <w:b w:val="false"/>
          <w:i w:val="false"/>
          <w:color w:val="000000"/>
          <w:sz w:val="28"/>
        </w:rPr>
        <w:t>
      Шағым түскен сәтінен бастап 15 күннің ішінде қарастырылады.</w:t>
      </w:r>
      <w:r>
        <w:br/>
      </w:r>
      <w:r>
        <w:rPr>
          <w:rFonts w:ascii="Times New Roman"/>
          <w:b w:val="false"/>
          <w:i w:val="false"/>
          <w:color w:val="000000"/>
          <w:sz w:val="28"/>
        </w:rPr>
        <w:t>
      Шағымды қарастыру қорытындылары туралы өтініш иесіне жазбаша түрде не поштамен, жеке хабарланады.</w:t>
      </w:r>
      <w:r>
        <w:br/>
      </w:r>
      <w:r>
        <w:rPr>
          <w:rFonts w:ascii="Times New Roman"/>
          <w:b w:val="false"/>
          <w:i w:val="false"/>
          <w:color w:val="000000"/>
          <w:sz w:val="28"/>
        </w:rPr>
        <w:t>
      Шағымға жауап алу орны - «Солтүстік Қазақстан облысы Мамлют ауданының жұмыспен қамту және әлеуметтік бағдарламалар бөлімі» мемлекеттік мекемесінің бастығы мен орынбасарының атына, заңды мекен-жайы: Солтүстік Қазақстан облысы Мамлют ауданы, Мамлютка қаласы, Гуденко көшесі 17 үй, №1,4 кабинеттер, байланыс телефондары: 8-(715)-(41)-2-13-75, 8-(715)-(41)-2-21-43.</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6.Байланыс ақпарат</w:t>
      </w:r>
    </w:p>
    <w:p>
      <w:pPr>
        <w:spacing w:after="0"/>
        <w:ind w:left="0"/>
        <w:jc w:val="both"/>
      </w:pPr>
      <w:r>
        <w:rPr>
          <w:rFonts w:ascii="Times New Roman"/>
          <w:b w:val="false"/>
          <w:i w:val="false"/>
          <w:color w:val="000000"/>
          <w:sz w:val="28"/>
        </w:rPr>
        <w:t>      24. «Солтүстік Қазақстан облысы Мамлют ауданының жұмыспен қамту және әлеуметтік бағдарламалар бөлімі» мемлекеттік мекемесінің мемлекеттік қызмет көрсетуге жауапты басшыларының мекен-жайы:</w:t>
      </w:r>
      <w:r>
        <w:br/>
      </w:r>
      <w:r>
        <w:rPr>
          <w:rFonts w:ascii="Times New Roman"/>
          <w:b w:val="false"/>
          <w:i w:val="false"/>
          <w:color w:val="000000"/>
          <w:sz w:val="28"/>
        </w:rPr>
        <w:t>
      «Солтүстік Қазақстан облысы Мамлют ауданының жұмыспен қамту және әлеуметтік бағдарламалар бөлімі» мемлекеттік мекемесінің бастығы, заңды мекен-жайы: Солтүстік Қазақстан облысы Мамлют ауданы, Мамлютка қаласы, Гуденко көшесі 17 үй, № 1 кабинет, байланыс телефондары: 8-(715)-(41)-2-13-75.</w:t>
      </w:r>
      <w:r>
        <w:br/>
      </w:r>
      <w:r>
        <w:rPr>
          <w:rFonts w:ascii="Times New Roman"/>
          <w:b w:val="false"/>
          <w:i w:val="false"/>
          <w:color w:val="000000"/>
          <w:sz w:val="28"/>
        </w:rPr>
        <w:t>
      Жұмыс кестесі: дүйсенбіден жұмаға дейін сағат 9.00-ден 18.00-ге дейін, үзіліс сағат 13.00-ден 14.00-ге дейін алдын ала жазылусыз.</w:t>
      </w:r>
      <w:r>
        <w:br/>
      </w:r>
      <w:r>
        <w:rPr>
          <w:rFonts w:ascii="Times New Roman"/>
          <w:b w:val="false"/>
          <w:i w:val="false"/>
          <w:color w:val="000000"/>
          <w:sz w:val="28"/>
        </w:rPr>
        <w:t>
      Азаматтарды қабылдау апта сайын әр бейсенбі жүргізіледі: сағат 9.00-ден 18.00-ге дейін, үзіліс сағат 13.00-ден 14.00-ге дейін.</w:t>
      </w:r>
      <w:r>
        <w:br/>
      </w:r>
      <w:r>
        <w:rPr>
          <w:rFonts w:ascii="Times New Roman"/>
          <w:b w:val="false"/>
          <w:i w:val="false"/>
          <w:color w:val="000000"/>
          <w:sz w:val="28"/>
        </w:rPr>
        <w:t>
      «Солтүстік Қазақстан облысы Мамлют ауданының жұмыспен қамту және әлеуметтік бағдарламалар бөлімі» мемлекеттік мекемесі бастығының орынбасары, заңды мекен-жайы: Солтүстік Қазақстан облысы Мамлют ауданы, Мамлютка қаласы, Гуденко көшесі 17 үй, № 4 кабинет, байланыс телефондары: 8-(715)-(41)-2-21-43.</w:t>
      </w:r>
      <w:r>
        <w:br/>
      </w:r>
      <w:r>
        <w:rPr>
          <w:rFonts w:ascii="Times New Roman"/>
          <w:b w:val="false"/>
          <w:i w:val="false"/>
          <w:color w:val="000000"/>
          <w:sz w:val="28"/>
        </w:rPr>
        <w:t>
      Жұмыс кестесі: дүйсенбіден жұмаға дейін сағат 9.00-ден 18.00-ге дейін, үзіліс сағат 13.00-ден 14.00-ге дейін алдын ала жазылусыз.</w:t>
      </w:r>
      <w:r>
        <w:br/>
      </w:r>
      <w:r>
        <w:rPr>
          <w:rFonts w:ascii="Times New Roman"/>
          <w:b w:val="false"/>
          <w:i w:val="false"/>
          <w:color w:val="000000"/>
          <w:sz w:val="28"/>
        </w:rPr>
        <w:t>
      Азаматтарды қабылдау апта сайын әр бейсенбі жүргізіледі: дүйсенбіден жұмаға дейін сағат 9.00-ден 18.00-ге дейін, үзіліс сағат 13.00-ден 14.00-ге дейін.</w:t>
      </w:r>
      <w:r>
        <w:br/>
      </w:r>
      <w:r>
        <w:rPr>
          <w:rFonts w:ascii="Times New Roman"/>
          <w:b w:val="false"/>
          <w:i w:val="false"/>
          <w:color w:val="000000"/>
          <w:sz w:val="28"/>
        </w:rPr>
        <w:t>
      25. Пайдаланушы үшін басқа пайдалы ақпарат (өңдеу орталықтарының телефондары, қосымша қызмет туралы ақпарат және т.б).</w:t>
      </w:r>
    </w:p>
    <w:p>
      <w:pPr>
        <w:spacing w:after="0"/>
        <w:ind w:left="0"/>
        <w:jc w:val="both"/>
      </w:pPr>
      <w:r>
        <w:rPr>
          <w:rFonts w:ascii="Times New Roman"/>
          <w:b w:val="false"/>
          <w:i w:val="false"/>
          <w:color w:val="000000"/>
          <w:sz w:val="28"/>
        </w:rPr>
        <w:t>
</w:t>
      </w:r>
      <w:r>
        <w:rPr>
          <w:rFonts w:ascii="Times New Roman"/>
          <w:b w:val="false"/>
          <w:i w:val="false"/>
          <w:color w:val="000000"/>
          <w:sz w:val="28"/>
        </w:rPr>
        <w:t>
«Жергілікті өкілетті органдардың шешімі бойынша</w:t>
      </w:r>
      <w:r>
        <w:br/>
      </w:r>
      <w:r>
        <w:rPr>
          <w:rFonts w:ascii="Times New Roman"/>
          <w:b w:val="false"/>
          <w:i w:val="false"/>
          <w:color w:val="000000"/>
          <w:sz w:val="28"/>
        </w:rPr>
        <w:t>
көмекті қажет ететін азаматтардың жеке санаттарына</w:t>
      </w:r>
      <w:r>
        <w:br/>
      </w:r>
      <w:r>
        <w:rPr>
          <w:rFonts w:ascii="Times New Roman"/>
          <w:b w:val="false"/>
          <w:i w:val="false"/>
          <w:color w:val="000000"/>
          <w:sz w:val="28"/>
        </w:rPr>
        <w:t>
әлеуметтік көмекті тағайындау және төлеу» мемлекеттік</w:t>
      </w:r>
      <w:r>
        <w:br/>
      </w:r>
      <w:r>
        <w:rPr>
          <w:rFonts w:ascii="Times New Roman"/>
          <w:b w:val="false"/>
          <w:i w:val="false"/>
          <w:color w:val="000000"/>
          <w:sz w:val="28"/>
        </w:rPr>
        <w:t>
қызмет көрсету стандартына қосымша</w:t>
      </w:r>
    </w:p>
    <w:p>
      <w:pPr>
        <w:spacing w:after="0"/>
        <w:ind w:left="0"/>
        <w:jc w:val="both"/>
      </w:pP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2"/>
        <w:gridCol w:w="1847"/>
        <w:gridCol w:w="2150"/>
        <w:gridCol w:w="2131"/>
      </w:tblGrid>
      <w:tr>
        <w:trPr>
          <w:trHeight w:val="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норматив-</w:t>
            </w:r>
            <w:r>
              <w:br/>
            </w:r>
            <w:r>
              <w:rPr>
                <w:rFonts w:ascii="Times New Roman"/>
                <w:b w:val="false"/>
                <w:i w:val="false"/>
                <w:color w:val="000000"/>
                <w:sz w:val="20"/>
              </w:rPr>
              <w:t>
тік мәні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келесі жылдағы нысаналы мәні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Уақтылығы</w:t>
            </w:r>
          </w:p>
        </w:tc>
      </w:tr>
      <w:tr>
        <w:trPr>
          <w:trHeight w:val="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Сапасы</w:t>
            </w:r>
          </w:p>
        </w:tc>
      </w:tr>
      <w:tr>
        <w:trPr>
          <w:trHeight w:val="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 құжаттарды лауазымды тұлға дұрыс ресімдеген жағдайдың (жүргізілген төлемдер, есеп айырысулар және тағы басқасы) % үлесі</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Қол жетімділік</w:t>
            </w:r>
          </w:p>
        </w:tc>
      </w:tr>
      <w:tr>
        <w:trPr>
          <w:trHeight w:val="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Шағымдану үдерісі</w:t>
            </w:r>
          </w:p>
        </w:tc>
      </w:tr>
      <w:tr>
        <w:trPr>
          <w:trHeight w:val="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 (үлесі)</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Сыпайылық</w:t>
            </w:r>
          </w:p>
        </w:tc>
      </w:tr>
      <w:tr>
        <w:trPr>
          <w:trHeight w:val="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