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35c7" w14:textId="2dd3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2004 жылғы 30 маусымдағы N 9-4 "Ауылды селолық жерде тұратын денсаулық сақтау, білім, әлеуметтік қамсыздандыру, мәдениет және спорт мемлекеттік ұйымдарының мамандарына отын алу үшін әлеуметтік көмек көрсету ережесі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2008 жылғы 29 қыркүйектегі N 11-5 шешімі. Солтүстік Қазақстан облысының Мағжан Жұмабаев ауданының Әділет басқармасында 2008 жылғы 7 қарашада N 13-9-83 тіркелді. Күші жойылды - Солтүстік Қазақстан облысы Мағжан Жұмабаев атындағы аудандық мәслихатының 2009 жылғы 20 қазандағы N 18-2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атындағы аудандық мәслихатының 2009.10.20 </w:t>
      </w:r>
      <w:r>
        <w:rPr>
          <w:rFonts w:ascii="Times New Roman"/>
          <w:b w:val="false"/>
          <w:i w:val="false"/>
          <w:color w:val="ff0000"/>
          <w:sz w:val="28"/>
        </w:rPr>
        <w:t>N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2005 жылғы 8 шілдедегі № 66 «Агроөнеркәсіптік кешенді және селолық аумақтарды дамытуды мемлекеттік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5-тармаққа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2004 жылғы 30 маусымдағы № 9-4 «Ауылды (селолық) жерде тұратын денсаулық сақтау, білім, әлеуметтік қамсыздандыру, мәдениет және спорт мемлекеттік ұйымдарының мамандарына отын алу үшін әлеуметтік көмек көрсету ережесі туралы» (мемлекеттік тізілімде 2004 жылғы 2 тамыз № 1313 тіркелген)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кіріспесінде «Қазақ кеңестік социалистік республикасының 1991 жылғы ақпанның 13-індегі «Қазақстан Республикасында ауыл мен агроөнеркәсіп кешенін дамыту бағытының басымдылығы туралы» Заңына» сөздері «Қазақстан Республикасының 2005 жылғы 8 шілдедегі № 66 «Агроөнеркәсіптік кешенді және селолық аумақтарды дамытуды мемлекеттік реттеу туралы» Заңының 18-бабындағы 5-тармаққа»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 1-тарауының 1-тармағында «1991 жылғы 13 ақпандағы Қазақ советтік социалистік республикасының «Қазақстан Республикасында ауыл (село) және аграрлық-өнеркәсіптік кешенінің дамуларының басымдылықтары туралы» Заңын» сөздері «Қазақстан Республикасының 2005 жылғы 8 шілдедегі № 66 «Агроөнеркәсіптік кешенді және селолық аумақтарды дамытуды мемлекеттік реттеу туралы» Заңының 18-бабындағы 5-тармағын»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2-тарауының 4-тармағында «еңбек, жұмыспен қамту және халықты әлеуметтік қорғау органына» сөздері «Мағжан Жұмабаев ауданының жұмыспен қамту және әлеуметтік бағдарламалар бөліміне»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2-тарауының 4-тармағының 2-тармақшасы мынадай редакцияда жазылсын: «жеке куәлігінің, салық төлеушінің тіркеу нөмірінің, әлеуметтік жеке кодының ксерокөшірмелері»;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2-тарауының 4-тармағының 4-тармақшасы мынадай редакцияда жазылсын: «азаматтарды тіркеу кітабының ксерокөшірмесі».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4-тарауының 7-тармағында «еңбек, жұмыспен қамту және халықты әлеуметтік қорғау органына» сөздері «Мағжан Жұмабаев ауданының жұмыспен қамту және әлеуметтік бағдарламалар бөліміне»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4-тарауының 8-тармағында «Жергілікті еңбек, жұмыспен қамту және халықты әлеуметтік қорғау органы» сөздері «Мағжан Жұмабаев ауданының жұмыспен қамту және әлеуметтік бағдарламалар бөлімі»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мемлекеттік тіркелген кезден күшіне енеді, бірінші ресми жарияланған күннен бастап 10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 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В.Уваров                                      В.Гюнтнер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