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890c" w14:textId="153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 жерде тұратын әлеуметтік сала мамандарына отын алуға әлеуметтік көмек тағайындау"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2008 жылғы 27 маусымдағы N 298 қаулысы. Солтүстік Қазақстан облысының Мағжан Жұмабаев ауданының Әділет басқармасында 2008 жылғы 8 тамызда N 13-9-77 тіркелді. Күші жойылды - Солтүстік Қазақстан облысы Мағжан Жұмабаев аудандық әкімдігінің 2009 жылғы 7 желтоқсандағы N 421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Мағжан Жұмабаев аудандық әкімдігінің 2009.12.07 N 421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2000 жылғы 27 қарашадағы "Әкімшілік процедуралар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№ 558 Қазақстан Республикасы Үкіметінің "Мемлекеттік қызмет көрсетудің үлгілік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 жерде тұратын әлеуметтік сала мамандарына отын алуға әлеуметтік көмек тағайындау мемлекеттік қызмет көрсету стандартын бекіту туралы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Мағжан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298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«Ауылды жерде тұратын әлеуметтік сала мамандарына, отын алуға әлеуметтік көмек тағайындау»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мемлекеттік қызмет көрсету тәртібін белгілейді: «Ауылды жерде тұратын әлеуметтік сала мамандарына, отын алуға әлеуметтік көмек тағайындау»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«Қазақстан Республикасының 2005 жылғы 8 шілдедегі № 66 Қазақстан Республикасы Заңының «Қазақстан Республикасы ауыл аймағында және шаруашылық комплексінің дамуының мемлекеттік жетекшілігі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уәкілетті орган аудандық әкімшілік арқылы «Мағжан Жұмабаев ауданының жұмыспен қамту және әлеуметтік бағдарламар бөлімі» мемлекеттік мекемесімен көрсетіледі. Мекен жайы: Булаев қаласы, Киреев көшесі 15. Булаев қ.әкімдігі Пушкин көшесі № 16,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аяқталу формасы: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 Денсаулық сақтаудың мемлекеттік мекеме мамандарына, білім, әлеуметтік қамтамасыз ету, мәдениет және спорт, ауылды (селолық) жерде тұратын және жұмыс істейтін мамандарға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уақыты: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қажет құжаттарды өткізгеннен кейін: 15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 өткізуге талон алуға кезекте тұрудың ең көп уақыты: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 алу үшін кезекте тұрудың ең көп уақыты: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мемлекеттік қызмет тегін.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сапасы және қол жетімдік талаптары туралы ақпарат көзі ретінде мемлекеттік қызмет көрсету стандартын міндетті түрде орналастыру орындары: «Вести» аудандық газеті, «Мағжан Жұмабаев ауданының жұмыспен қамту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Булаев қаласы, Киреева 15. Булаев қаласы әкімдігі аппараты фойе ғимараты, Булаев қ Пушкин көшесі № 16       10. Мемлекеттік қызмет: Дүйсенбіден бастап жұманы қоса сағат 9.00-ден 18.00.-дейін, үзіліс сағат13.00-ден 14.00-дейін, алдын ала жазу жедел көмек көрсету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көрсететін орын: «Мағжан Жұмабаев ауданының жұмыспен қамту және әлеуметтік бағдарламалар бөлімі» мемлекеттік мекемесі. Мекен-жайы: Солтүстік Қазақстан облысы Булаев қаласы, Киреева 15, № 3 кабинет, Булаев қаласы әкімдігі аппараты Пушкин көшесі № 16. үлгілер ұсынылған, ақпараттық қор, ғимарат фойесінде күтушілер үшін кресло қойылған, өрт қауіпсіздігі сақталған.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көрсетудің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өтініш беруші мына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бланкісін Мағжан Жұмабаев ауданының жұмыспен қамту және әлеуметтік бағдарламалар бөлімінің маманы береді. Мекен-жайы: Солтүстік Қазақстан облысы, Пушкин көшесі № 16, Киреева 15, № 3 кабинет, телефон 22045 Солтүстік Қазақстан облысы Булаев қаласы Пушкин көшесі № 16 телефон 2-14-07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бастап жұманы қоса сағат 9.00-ден 18.00-дейін, үзіліс сағат13.00-ден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Тұрғылықты орнынан анықтама, селолық округ немесе Булаев қаласы әкім аппаратымен берілетін.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Арыз берушінің жеке куәлігі, «Солтүстік Қазақстан облысы Әділет Департаменті» мекен-жайы: Целинная 14 көшесі, телефон 20114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сағат 9.00-дан 18.00-дейін, үзіліс сағат13.00-тен 14.00-дейін.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нөмірін алу туралы куәлігі, Мағжан Жұмабаев ауданының қалалық салық комитетімен беріледі, мекен-жайы Солтүстік Қазақстан облысы, Булаев қаласы, Юбилейная 31,телефон 21076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сағат 9.00-дан 18.00-дейін, үзіліс сағат13.00-тен 14.00-дейін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жеке код куәлігі мемлекеттік нормалық кәсіпорын филиалы бойынша «Мемлекеттік зейнет ақы төлеу орталығы» береді. Мекен-жайы: Солтүстік Қазақстан облысы, Булаев қаласы, Алтынсарин көшесі 14, кабинет, № 1 телефон 22174.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9.00-дан 18.00-дейін, үзіліс сағат 13.00-тен 14.00-дейін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 орнынан анықтама, жұмыс орнынан берілетін. Салыстыру үшін құжаттар көшірме және түпнұсқа түрінде беріледі, артынан түпнұсқа арыз берушіге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алу үшін бланк беретін және толтыратын жер: «Мағжан Жұмабаев ауданының жұмыспен қамту және әлеуметтік бағдарлама бөлімі» мемлекеттік мекемесі. Мекен-жайы: Солтүстік Қазақстан облысы, Булаев қаласы, Киреев 15, № 3 кабинет, Булаев қаласы әкімдігі аппараты Пушкин көшесі № 16, № 1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толтырылған бланкты өткізетін жауапты тұлғаның мекен–жайы және кабинет нөмірін көрсету: «Мағжан Жұмабаев ауданының жұмыспен қамту және әлеуметтік бағдарламалар бөлімі» мемлекеттік мекемесі беріледі, мекен-жай: Солтүстік Қазақстан облысы, Булаев қаласы, Киреева 15 көшесі, № 3 кабинет, телефон 22045 Булаев қаласы әкімдігі аппараты Пушкин көшесі № 16, № 1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Өтініш беруші мемлекеттік қызметті алу үшін қажет құжаттарды тапсырғаның растайтын және тұтынушы мемлекеттік қызметті алуға белгілеген күні көрсетілген құжат атауы және нысаны -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нәтижелерін жеткізу әдістері мен регламенттерінің толық тізбесі: пошта «Мағжан Жұмабаев ауданының жұмыспен қамту және әлеуметтік бағдарламар бөлімі» мемлекеттік мекемесіне келу, мекен-жай: Булаев қаласы, Киреева 15 көшесі, № 3 кабинет, Булаев қаласы әкімдігі аппараты Пушкин көшесі № 16, № 1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немесе мемлекеттік қызмет көрсетуді тоқтату үшін негіздемелер: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Тұтынушы берген құжаттардың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стандарта 12 тармақта көрсетілген құжаттардың толық болмауы.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тұтынушыға қатысты, мемлекеттік орган басшылыққа алатын жұмыс принципі: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Сыпайылық, жауапкершілік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үлгідегі өтінішті және оған қосымша берілген бланкілерді тегін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тоқсан сайын тағайындалған төлем ақыны банк есеп шотына аудару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Тұтынушыға көрсетілген мемлекеттік қызмет қорытындысы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сапалық көрсеткіші және қол жетімдігі бойынша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 немесе өзге субъектілердің жұмысын бағалайтын көрсеткіштерінің мақсатты маңызы мемлекеттік қызметтердің сапалық және қол жетімдігі арнайы құрылған жұмыс тобымен жыл сайын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 беру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Іс-әрекетке (іс-әрекетсіздікке)жауапты тұлғаға шағым беру тәртібін түсіндіру және шағымды дайындауға көмек көрсету «Мағжан Жұмабаев ауданының жұмыспен қамту және әлеуметтік бағдарламар бөлімі» бастығымен жүргізіледі. Мекен-жайы: Солтүстік Қазақстан облысы, Булаев қаласы, Киреева 15 көшесі, № 1 кабинет, Булаев қаласы әкімдігі аппараты Пушкин көшесі № 16, № 1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Мағжан Жұмабаев аудан әкіміне. Солтүстік Қазақстан облысы, Булаев қаласы, Юбилейная көшесі 56, телефон 21557.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жазбаша түрде пошта арқылы немесе қолына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шағым аудан азаматтардың өтініштерін тіркеу журналдарына тіркеліп, түскен уақыттан бастап 15 күн ішінде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нәтижесі өтініш берушіге жазбаша түрде немесе қолына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органның, мекеме немесе өзге субъектінің басшысының оның орынбасарлары мен жоғарғы ұйымдардың байланыс мәліметтері.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«Мағжан Жұмабаев ауданының жұмыспен қамту және әлеуметтік бағдарламалар бөлімі» мемлекеттік мекеменің бастығы.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 облысы, Булаев қаласы, Киреева 15 көшесі, электронды поштаның: </w:t>
      </w:r>
      <w:r>
        <w:rPr>
          <w:rFonts w:ascii="Times New Roman"/>
          <w:b w:val="false"/>
          <w:i/>
          <w:color w:val="800000"/>
          <w:sz w:val="28"/>
        </w:rPr>
        <w:t>ro_gumab@mail.online.kz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 бастығы – телефон 22204, №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 орынбасары: - телефон 21992 № 2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бөлімінің бас маманы - телефон 22045 № 3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бөлімі - № 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 және әлеуметтік бағдарламалар департаменті» мемлекеттік мекемесі,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қаласы, Абай көшесі 64, телефон 465048, Булаев қаласы әкімдігі аппараты Пушкин көшесі № 16, № 1 кабинет, телефон 2-14-07.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Стандартқа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«Ауылды жерде тұратын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 мамандарына, отын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 тағайындау»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Таблица.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 xml:space="preserve">рсеткіш </w:t>
      </w:r>
      <w:r>
        <w:rPr>
          <w:rFonts w:ascii="Times New Roman"/>
          <w:b/>
          <w:i w:val="false"/>
          <w:color w:val="000080"/>
          <w:sz w:val="28"/>
        </w:rPr>
        <w:t>құ</w:t>
      </w:r>
      <w:r>
        <w:rPr>
          <w:rFonts w:ascii="Times New Roman"/>
          <w:b/>
          <w:i w:val="false"/>
          <w:color w:val="000080"/>
          <w:sz w:val="28"/>
        </w:rPr>
        <w:t>ралдарды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қ</w:t>
      </w:r>
      <w:r>
        <w:rPr>
          <w:rFonts w:ascii="Times New Roman"/>
          <w:b/>
          <w:i w:val="false"/>
          <w:color w:val="000080"/>
          <w:sz w:val="28"/>
        </w:rPr>
        <w:t>ол жетімділігі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233"/>
        <w:gridCol w:w="2013"/>
        <w:gridCol w:w="2033"/>
      </w:tblGrid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құралдардың қол жетімділігі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салалық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құралы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жылындағы көрсеткіш құралы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(мөлшер)қызмет көрсету нәтижесінің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мерзімге тапсырылған құжаттар есебі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(мөлшер) алушы, 40 минут тосқан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көрсетуі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(мөлшер) алушы, 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құралдардың қызмет сапасын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(мөлшер)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дұрыс толтырылған құжаттар (тағайындалған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көрсеткіштер, есептер және т.б)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жетімділігі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(мөлшер) алушы,қойылған сапасы және көрсетілген қызмет сапасы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(мөлшер) бірінші рет тапсырған және дұрыс толтырылған алушылар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(мөлшер)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қызметі, Интернет арқылы қол жетімділігі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(мөлшер) қызмет түрлерінің қойылған алушылардың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(мөлшер) қаралған және қойылған мерзімдердің тіркеу кітабы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(мөлшер) алушылар,тіркеу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нәтижесінің бар процесі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(мөлшер) алушылар,қойылған мерзімдердің тіркелінуі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(мөлшер) алушылар, қойылған сыпайы персоналымен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