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6431" w14:textId="e6e6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және мәдениет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ауданының әкімдігінің 2008 жылғы 18 шілдедегі N 299 қаулысы. Солтүстік Қазақстан облысы Қызылжар ауданының Әділет басқармасында 2008 жылғы 26 тамызда N 13-8-90 тіркелді. Күші жойылды – Солтүстік Қазақстан облысы Қызылжар ауданы әкімдігінің 2015 жылғы 10 сәуірдегі N 184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Қызылжар ауданы әкімдігінің 10.04.2015 </w:t>
      </w:r>
      <w:r>
        <w:rPr>
          <w:rFonts w:ascii="Times New Roman"/>
          <w:b w:val="false"/>
          <w:i w:val="false"/>
          <w:color w:val="ff0000"/>
          <w:sz w:val="28"/>
        </w:rPr>
        <w:t>N 184</w:t>
      </w:r>
      <w:r>
        <w:rPr>
          <w:rFonts w:ascii="Times New Roman"/>
          <w:b w:val="false"/>
          <w:i w:val="false"/>
          <w:color w:val="ff0000"/>
          <w:sz w:val="28"/>
        </w:rPr>
        <w:t xml:space="preserve"> қаулысымен (алғашқы ресми жарияланған күннен күнтізбелік он күн өткен соң қолданысқа енгізіледі).</w:t>
      </w:r>
      <w:r>
        <w:br/>
      </w:r>
      <w:r>
        <w:rPr>
          <w:rFonts w:ascii="Times New Roman"/>
          <w:b w:val="false"/>
          <w:i w:val="false"/>
          <w:color w:val="000000"/>
          <w:sz w:val="28"/>
        </w:rPr>
        <w:t xml:space="preserve">
      Қазақстан Республикасы 2007 жылғы 15 мамырдағы № 251 Еңбек кодексінің </w:t>
      </w:r>
      <w:r>
        <w:rPr>
          <w:rFonts w:ascii="Times New Roman"/>
          <w:b w:val="false"/>
          <w:i w:val="false"/>
          <w:color w:val="000000"/>
          <w:sz w:val="28"/>
        </w:rPr>
        <w:t>18-бабына</w:t>
      </w:r>
      <w:r>
        <w:rPr>
          <w:rFonts w:ascii="Times New Roman"/>
          <w:b w:val="false"/>
          <w:i w:val="false"/>
          <w:color w:val="000000"/>
          <w:sz w:val="28"/>
        </w:rPr>
        <w:t xml:space="preserve">, 238-бабы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Заңы </w:t>
      </w:r>
      <w:r>
        <w:rPr>
          <w:rFonts w:ascii="Times New Roman"/>
          <w:b w:val="false"/>
          <w:i w:val="false"/>
          <w:color w:val="000000"/>
          <w:sz w:val="28"/>
        </w:rPr>
        <w:t>31-бабы</w:t>
      </w:r>
      <w:r>
        <w:rPr>
          <w:rFonts w:ascii="Times New Roman"/>
          <w:b w:val="false"/>
          <w:i w:val="false"/>
          <w:color w:val="000000"/>
          <w:sz w:val="28"/>
        </w:rPr>
        <w:t xml:space="preserve"> 2-тармағына,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және мәдениет мамандары лауазымдарының Тізбесін айқындау туралы" Солтүстік Қазақстан облысы әкімдігінің 2008 жылғы 14 сәуірдегі № 104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және мәдениет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орынбасарының м.а. Р.Е. Рамазановқа жүктелсін.</w:t>
      </w:r>
      <w:r>
        <w:br/>
      </w:r>
      <w:r>
        <w:rPr>
          <w:rFonts w:ascii="Times New Roman"/>
          <w:b w:val="false"/>
          <w:i w:val="false"/>
          <w:color w:val="000000"/>
          <w:sz w:val="28"/>
        </w:rPr>
        <w:t>
      </w:t>
      </w:r>
      <w:r>
        <w:rPr>
          <w:rFonts w:ascii="Times New Roman"/>
          <w:b w:val="false"/>
          <w:i w:val="false"/>
          <w:color w:val="000000"/>
          <w:sz w:val="28"/>
        </w:rPr>
        <w:t>3. Осы қаулы бірінші ресми жарияланған күннен кейін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 аудандық әкімдіктің 2008 жылғы 18 шілдедегі № 299 қаулысымен</w:t>
            </w:r>
          </w:p>
        </w:tc>
      </w:tr>
    </w:tbl>
    <w:bookmarkStart w:name="z6" w:id="0"/>
    <w:p>
      <w:pPr>
        <w:spacing w:after="0"/>
        <w:ind w:left="0"/>
        <w:jc w:val="left"/>
      </w:pPr>
      <w:r>
        <w:rPr>
          <w:rFonts w:ascii="Times New Roman"/>
          <w:b/>
          <w:i w:val="false"/>
          <w:color w:val="000000"/>
        </w:rPr>
        <w:t xml:space="preserve">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және ауылдық (селолық) жерде жұмыс істейтін әлеуметтік қамтамасыз ету, білім және мәдениет мамандары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қамтамасыз ету мамандарының лауазымдары:</w:t>
      </w:r>
      <w:r>
        <w:br/>
      </w:r>
      <w:r>
        <w:rPr>
          <w:rFonts w:ascii="Times New Roman"/>
          <w:b w:val="false"/>
          <w:i w:val="false"/>
          <w:color w:val="000000"/>
          <w:sz w:val="28"/>
        </w:rPr>
        <w:t>
      1) үйдегі әлеуметтік көмек бөлімшесінің меңгерушісі;</w:t>
      </w:r>
      <w:r>
        <w:br/>
      </w:r>
      <w:r>
        <w:rPr>
          <w:rFonts w:ascii="Times New Roman"/>
          <w:b w:val="false"/>
          <w:i w:val="false"/>
          <w:color w:val="000000"/>
          <w:sz w:val="28"/>
        </w:rPr>
        <w:t>
      2) консультант (соның ішінде әлеуметтік жұмыстар бойынша);</w:t>
      </w:r>
      <w:r>
        <w:br/>
      </w:r>
      <w:r>
        <w:rPr>
          <w:rFonts w:ascii="Times New Roman"/>
          <w:b w:val="false"/>
          <w:i w:val="false"/>
          <w:color w:val="000000"/>
          <w:sz w:val="28"/>
        </w:rPr>
        <w:t>
      3) күту бойынша әлеуметтік жұмысшы.</w:t>
      </w:r>
      <w:r>
        <w:br/>
      </w:r>
      <w:r>
        <w:rPr>
          <w:rFonts w:ascii="Times New Roman"/>
          <w:b w:val="false"/>
          <w:i w:val="false"/>
          <w:color w:val="000000"/>
          <w:sz w:val="28"/>
        </w:rPr>
        <w:t>
      </w:t>
      </w:r>
      <w:r>
        <w:rPr>
          <w:rFonts w:ascii="Times New Roman"/>
          <w:b w:val="false"/>
          <w:i w:val="false"/>
          <w:color w:val="000000"/>
          <w:sz w:val="28"/>
        </w:rPr>
        <w:t>2. Білім беру мамандарының лауазымдары:</w:t>
      </w:r>
      <w:r>
        <w:br/>
      </w:r>
      <w:r>
        <w:rPr>
          <w:rFonts w:ascii="Times New Roman"/>
          <w:b w:val="false"/>
          <w:i w:val="false"/>
          <w:color w:val="000000"/>
          <w:sz w:val="28"/>
        </w:rPr>
        <w:t>
      1) мемлекеттік мекеме мен қазыналық кәсіпорынның басшысы және басшының орынбасары (оның ішінде бірінші), соның ішінде мектепке дейінгі мемлекеттік мекеме мен қазыналық кәсіпорынның;</w:t>
      </w:r>
      <w:r>
        <w:br/>
      </w:r>
      <w:r>
        <w:rPr>
          <w:rFonts w:ascii="Times New Roman"/>
          <w:b w:val="false"/>
          <w:i w:val="false"/>
          <w:color w:val="000000"/>
          <w:sz w:val="28"/>
        </w:rPr>
        <w:t>
      2) мұғалім;</w:t>
      </w:r>
      <w:r>
        <w:br/>
      </w:r>
      <w:r>
        <w:rPr>
          <w:rFonts w:ascii="Times New Roman"/>
          <w:b w:val="false"/>
          <w:i w:val="false"/>
          <w:color w:val="000000"/>
          <w:sz w:val="28"/>
        </w:rPr>
        <w:t>
      3) әлеуметтік педагог;</w:t>
      </w:r>
      <w:r>
        <w:br/>
      </w:r>
      <w:r>
        <w:rPr>
          <w:rFonts w:ascii="Times New Roman"/>
          <w:b w:val="false"/>
          <w:i w:val="false"/>
          <w:color w:val="000000"/>
          <w:sz w:val="28"/>
        </w:rPr>
        <w:t>
      4) педагог-психолог;</w:t>
      </w:r>
      <w:r>
        <w:br/>
      </w:r>
      <w:r>
        <w:rPr>
          <w:rFonts w:ascii="Times New Roman"/>
          <w:b w:val="false"/>
          <w:i w:val="false"/>
          <w:color w:val="000000"/>
          <w:sz w:val="28"/>
        </w:rPr>
        <w:t>
      5) оқытушы;</w:t>
      </w:r>
      <w:r>
        <w:br/>
      </w:r>
      <w:r>
        <w:rPr>
          <w:rFonts w:ascii="Times New Roman"/>
          <w:b w:val="false"/>
          <w:i w:val="false"/>
          <w:color w:val="000000"/>
          <w:sz w:val="28"/>
        </w:rPr>
        <w:t>
      6) тәрбиеші;</w:t>
      </w:r>
      <w:r>
        <w:br/>
      </w:r>
      <w:r>
        <w:rPr>
          <w:rFonts w:ascii="Times New Roman"/>
          <w:b w:val="false"/>
          <w:i w:val="false"/>
          <w:color w:val="000000"/>
          <w:sz w:val="28"/>
        </w:rPr>
        <w:t>
      7) музыкалық жетекші;</w:t>
      </w:r>
      <w:r>
        <w:br/>
      </w:r>
      <w:r>
        <w:rPr>
          <w:rFonts w:ascii="Times New Roman"/>
          <w:b w:val="false"/>
          <w:i w:val="false"/>
          <w:color w:val="000000"/>
          <w:sz w:val="28"/>
        </w:rPr>
        <w:t>
      8) дене шынықтыру бойынша нұсқаушы;</w:t>
      </w:r>
      <w:r>
        <w:br/>
      </w:r>
      <w:r>
        <w:rPr>
          <w:rFonts w:ascii="Times New Roman"/>
          <w:b w:val="false"/>
          <w:i w:val="false"/>
          <w:color w:val="000000"/>
          <w:sz w:val="28"/>
        </w:rPr>
        <w:t>
      9) әдістемелік кабинеттің басшысы;</w:t>
      </w:r>
      <w:r>
        <w:br/>
      </w:r>
      <w:r>
        <w:rPr>
          <w:rFonts w:ascii="Times New Roman"/>
          <w:b w:val="false"/>
          <w:i w:val="false"/>
          <w:color w:val="000000"/>
          <w:sz w:val="28"/>
        </w:rPr>
        <w:t>
      10) әдістемеші;</w:t>
      </w:r>
      <w:r>
        <w:br/>
      </w:r>
      <w:r>
        <w:rPr>
          <w:rFonts w:ascii="Times New Roman"/>
          <w:b w:val="false"/>
          <w:i w:val="false"/>
          <w:color w:val="000000"/>
          <w:sz w:val="28"/>
        </w:rPr>
        <w:t>
      11) шебер;</w:t>
      </w:r>
      <w:r>
        <w:br/>
      </w:r>
      <w:r>
        <w:rPr>
          <w:rFonts w:ascii="Times New Roman"/>
          <w:b w:val="false"/>
          <w:i w:val="false"/>
          <w:color w:val="000000"/>
          <w:sz w:val="28"/>
        </w:rPr>
        <w:t>
      12) медициналық бике;</w:t>
      </w:r>
      <w:r>
        <w:br/>
      </w:r>
      <w:r>
        <w:rPr>
          <w:rFonts w:ascii="Times New Roman"/>
          <w:b w:val="false"/>
          <w:i w:val="false"/>
          <w:color w:val="000000"/>
          <w:sz w:val="28"/>
        </w:rPr>
        <w:t>
      13) кітапханашы;</w:t>
      </w:r>
      <w:r>
        <w:br/>
      </w:r>
      <w:r>
        <w:rPr>
          <w:rFonts w:ascii="Times New Roman"/>
          <w:b w:val="false"/>
          <w:i w:val="false"/>
          <w:color w:val="000000"/>
          <w:sz w:val="28"/>
        </w:rPr>
        <w:t>
      14) жетекші, аға жетекші;</w:t>
      </w:r>
      <w:r>
        <w:br/>
      </w:r>
      <w:r>
        <w:rPr>
          <w:rFonts w:ascii="Times New Roman"/>
          <w:b w:val="false"/>
          <w:i w:val="false"/>
          <w:color w:val="000000"/>
          <w:sz w:val="28"/>
        </w:rPr>
        <w:t>
      15) кітапхананың, интернаттың меңгерушісі.</w:t>
      </w:r>
      <w:r>
        <w:br/>
      </w:r>
      <w:r>
        <w:rPr>
          <w:rFonts w:ascii="Times New Roman"/>
          <w:b w:val="false"/>
          <w:i w:val="false"/>
          <w:color w:val="000000"/>
          <w:sz w:val="28"/>
        </w:rPr>
        <w:t>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1) ұйымның директоры, басшысы;</w:t>
      </w:r>
      <w:r>
        <w:br/>
      </w:r>
      <w:r>
        <w:rPr>
          <w:rFonts w:ascii="Times New Roman"/>
          <w:b w:val="false"/>
          <w:i w:val="false"/>
          <w:color w:val="000000"/>
          <w:sz w:val="28"/>
        </w:rPr>
        <w:t>
      2) бөлімшенің жетекшісі;</w:t>
      </w:r>
      <w:r>
        <w:br/>
      </w:r>
      <w:r>
        <w:rPr>
          <w:rFonts w:ascii="Times New Roman"/>
          <w:b w:val="false"/>
          <w:i w:val="false"/>
          <w:color w:val="000000"/>
          <w:sz w:val="28"/>
        </w:rPr>
        <w:t>
      3) клубтың, кітапхананың меңгерушісі;</w:t>
      </w:r>
      <w:r>
        <w:br/>
      </w:r>
      <w:r>
        <w:rPr>
          <w:rFonts w:ascii="Times New Roman"/>
          <w:b w:val="false"/>
          <w:i w:val="false"/>
          <w:color w:val="000000"/>
          <w:sz w:val="28"/>
        </w:rPr>
        <w:t>
      4) кітапханашы;</w:t>
      </w:r>
      <w:r>
        <w:br/>
      </w:r>
      <w:r>
        <w:rPr>
          <w:rFonts w:ascii="Times New Roman"/>
          <w:b w:val="false"/>
          <w:i w:val="false"/>
          <w:color w:val="000000"/>
          <w:sz w:val="28"/>
        </w:rPr>
        <w:t>
      5) аккомпаниатор;</w:t>
      </w:r>
      <w:r>
        <w:br/>
      </w:r>
      <w:r>
        <w:rPr>
          <w:rFonts w:ascii="Times New Roman"/>
          <w:b w:val="false"/>
          <w:i w:val="false"/>
          <w:color w:val="000000"/>
          <w:sz w:val="28"/>
        </w:rPr>
        <w:t>
      6) мәдени ұйымдастырушы;</w:t>
      </w:r>
      <w:r>
        <w:br/>
      </w:r>
      <w:r>
        <w:rPr>
          <w:rFonts w:ascii="Times New Roman"/>
          <w:b w:val="false"/>
          <w:i w:val="false"/>
          <w:color w:val="000000"/>
          <w:sz w:val="28"/>
        </w:rPr>
        <w:t>
      7) көркемдік басшы;</w:t>
      </w:r>
      <w:r>
        <w:br/>
      </w:r>
      <w:r>
        <w:rPr>
          <w:rFonts w:ascii="Times New Roman"/>
          <w:b w:val="false"/>
          <w:i w:val="false"/>
          <w:color w:val="000000"/>
          <w:sz w:val="28"/>
        </w:rPr>
        <w:t>
      8) музыкалық жетекші;</w:t>
      </w:r>
      <w:r>
        <w:br/>
      </w:r>
      <w:r>
        <w:rPr>
          <w:rFonts w:ascii="Times New Roman"/>
          <w:b w:val="false"/>
          <w:i w:val="false"/>
          <w:color w:val="000000"/>
          <w:sz w:val="28"/>
        </w:rPr>
        <w:t>
      9) хореограф;</w:t>
      </w:r>
      <w:r>
        <w:br/>
      </w:r>
      <w:r>
        <w:rPr>
          <w:rFonts w:ascii="Times New Roman"/>
          <w:b w:val="false"/>
          <w:i w:val="false"/>
          <w:color w:val="000000"/>
          <w:sz w:val="28"/>
        </w:rPr>
        <w:t>
      10) әдістемеші;</w:t>
      </w:r>
      <w:r>
        <w:br/>
      </w:r>
      <w:r>
        <w:rPr>
          <w:rFonts w:ascii="Times New Roman"/>
          <w:b w:val="false"/>
          <w:i w:val="false"/>
          <w:color w:val="000000"/>
          <w:sz w:val="28"/>
        </w:rPr>
        <w:t>
      11) библиограф, жетекші библиограф.</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