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8ca9" w14:textId="b898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"Лизингке техниканы алу үшін анықтамаларды беру"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2008 жылғы 6 маусымдағы N 221 қаулысы. Солтүстік Қазақстан облысының Қызылжар ауданының Әділет басқармасында 2008 жылғы 16 шілдеде N 13-8-88 тіркелді. Күші жойылды - Солтүстік Қазақстан облысы Қызылжар ауданы әкімдігінің 2009 жылғы 4 желтоқсанда N 392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Күші жойылды - Солтүстік Қазақстан облысы Қызылжар ауданы әкімдігінің 2009.12.04 N 392 қаулысы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148-11«Қазақстан Республикасында жергілікті мемлекеттік басқару туралы»Заңының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2) тармақшасына, Қазақстан Республикасының 2000 жылғы № 107 «Әкімшілік процедуралар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және заңды тұлғаларға көрсететін мемлекеттік қызметтердің тізілімін бекіту туралы»,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қосымшаға сәйкес «Лизингке техниканы алу үшін анықтамаларды беру» мемлекеттік қызмет көрсету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алғашқы ресми жарияланған сәтінен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А.Т. Абдоллаевқа жүктелсін және аудан әкімі аппаратының басшысы Б.Т.Бұхановқа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Е.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06 маусымдағы № 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үлгі стандарты «Лизингке техниканы алу үшін анықтамаларды беру»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Лизинг арқылы техниканы алу үшін анықтама беру – қызмет, ауыл шаруашылық иелеріне мамандырылған техниканы лизинг арқылы үшін мүмкіндік беруі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формасы -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30 маусым 2007 жылдағы № 561 «Мемлекеттік қызмет қоғамның құқықты мүшесі және заңдық құқығы бар адам қөрсетілетін бекіту тізімі»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мемлекеттік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мекемелер (ММ «Қызылжар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бөлімі» Солтүстік Қазақстан облысы, Қызылжар ауданы, Бескөл аулы, Гагарин көшесі, 10 тел: 8(71538)21445,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) қазіргі Үлгінің қосымшасына қарай.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көрсеткені үшін нәтижесінде мәлімдеуші техниканы лизинг арқылы алуына анықтама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қоғамның құқықты мүшесі және заңдық құқығы бар адам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көрсетілетін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мәлімдеушінің өтініш және керекті құжаттарды тапсырған кезінен басталады – 9 күннің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максималды берілген уақыты кезек құжаттарды берген кезде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 алған максималды берілген кезек уақыты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Қазіргі Үлгісі ақпарат стендіне орналасады ММ «Қызылжар ауданының ауыл шаруашылық бөлімі» заңды мекеме: СҚО, Қызылжар ауданы, Бескөл селосы, Гагарин көшесі, 10, электронды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Мәлімдеушіге мемлекеттік қызмет график арқылы көрсетіледі, дүйсенбіден - жұмаға дейін сағат 9.00-ден 18.00-ге дейін, үзіліс 13.00-ден 14.00-ге дейін. Қабылдау кезек түрінде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ММ «Қызылжар ауданының ауыл шаруашылық бөлімінде керекті құжаттарды тосу және дайындау мемлекеттік мекемеде көрсетіледі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алу үшін өтініш толтырып және құжат, статистикалық картаны көрсету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ММ «Қызылжар ауданының ауыл шаруашылық бөлімі» заңды мекеме: СҚО, Қызылжар ауданы, Бескөл селосы, Гагарин көшесі, 10, электронды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 Бланктік өнім мемлекеттік қызметтің осы түріне қаралмаған.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керекті құжаттарды мемлекеттік мекемеге «Қызылжар ауданының ауыл шаруашылық бөліміне» тапсырылады. Заңды адресі: СҚО, Қызылжар ауданы, Бескөл селосы, Гагарин көшесі, 10, электронды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Қолхатта қойылған күні мәлімдеушінің құжаттарды түгел тапсырғанын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«Лизингке техника алу үшін анықтама беру» мемлекеттік қызметті «Қызылжар ауданының ауыл шаруашылық бөлімі» ММ-сіне жеке келу арқылы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Мәлімдеушінің керекті құжаттарды Қазақстан Республикасының заңдылығына сәйкес келмесе мемлекеттік қызмет көрсетуі тоқтатылады.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Басшылық алған мемлекеттік мекеме «Қызылжар ауданының ауыл шаруашылық бөлімі» мәлімдеушіге қатысты негізгі жұмыс істеу принциптері: әдептілік, мемлекеттік қызмет көрсету жеткілікті ақпарат, құжаттардың мүлтіксіз сақтауы, жасырын ақпарат, мемлекеттік қызметке қолжетерлік ақпарат.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Мемлекеттік қызмет көрсету мәлімдеушінің сапа және қолжетерлік көрсеткіштермен байқалады.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көрсетудің сапа және қолжетерлік мемлекеттік қызмет көрсету көрсеткіштері ММ «Қызылжар ауданының ауыл шаруашылық бөлімінің» әкімімен құрылған топпен бағаланады.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Шағым арыз тәртібі лауазымды қызмет иелерінің шағым дайындауы жариялау арқылы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ММ «Қызылжар ауданының ауыл шаруашылық бөлімінің» басшылығына, заңды адресі: СҚО, Қызылжар ауданы, Бескөл селосы, Гагарин көшесі, 10, электронды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Жоғары кәсіпорындарына: ММ «Солтүстік Қазақстан облыстың ауыл шаруашылық Департаменті», заңды адресі: СҚО, Петропавл қаласы, Қазақстан Конституция көшесі, тел: 8 (7152)-46-28-38, электрондық адресі: sevkazagro@mail.online.kz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Солтүстік Қазақстан облысының Қызылжар ауданының әкімшілігі, заңды адресі: СҚО, Қызылжар ауданы, Бескөл селосы, Гагарин көшесі, 10, электронды адресі: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Таласты мәселелер азаматтық сот ісін жүргізу тәртібінде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ММ «Қызылжар ауданының ауыл шаруашылық бөлімінің» басшылығына, заңды адресі: СҚО, Қызылжар ауданы, Бескөл селосы, Гагарин көшесі, 10, электронды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Жоғары кәсіпорындарына: ММ «Солтүстік Қазақстан облысының ауыл шаруашылық Департаменті», заңды адресі: СҚО, Петропавл қаласы, Қазақстан Конституция көшесі, тел: 8 (7152)-46-28-38, электрондық адресі: sevkazagro@mail.online.kz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Солтүстік Қазақстан Облысының Қызылжар ауданының әкімшілігі, заңды адресі: СҚО, Қызылжар ауданы, Бескөл селосы, Гагарин көшесі, 10, электронды адресі: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kyzylzhar-akimat@sko.kz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Таласты мәселелер азаматтық сот ісін жүргізу тәртібінде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Мәлімдеушіге уақыты мен күні, аты-жөні қойылған талон шағым берілгенін дәлелдейді.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Шағымға жауап алуға болатын орын: ММ «Қызылжар ауданының ауыл шаруашылық бөлімінің» басшылығына, заңды адресі: СҚО, Қызылжар ауданы, Бескөл селосы, Гагарин көшесі, 10, электронды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ММ «Қызылжар ауданының ауыл шаруашылық бөлімі» заңды адресі: СҚО, Қызылжар ауданы, Бескөл селосы, Гагарин көшесі, 10, электронды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dsh05@mail.kz</w:t>
      </w:r>
      <w:r>
        <w:rPr>
          <w:rFonts w:ascii="Times New Roman"/>
          <w:b w:val="false"/>
          <w:i w:val="false"/>
          <w:color w:val="000000"/>
          <w:sz w:val="28"/>
        </w:rPr>
        <w:t>. Жұмыс істеу тәртібі: дүйсенбіден - жұмаға дейін сағат 9.00-ден 18.00-ге дейін, үзіліс 13.00-ден 14.00-ге дейін. Қабылдау алдын ала жазылусыз кезек түрінде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кәсіпорындарына: ММ «Солтүстік Қазақстан облысының ауыл шаруашылық Департаменті», заңды адресі: СҚО, Петропавл қаласы, Қазақстан Конституция көшесі, тел: 8(7152)-46-28-38, электрондық адресі: sevkazagro@mail.online.kz. Жұмыс істеу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дүйсенбіден - жұмаға дейін сағат 9.00-ден 18.00-ге дейін, үзіліс 13.00-ден 14.00-ге дейін. Қабылдау алдын ала жазылусыз кезек түрінде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Мемлекеттік қызметке байланысты қосымша ақпарат мына телефон арқылы алуға болады: 8(71538)-2-14-45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Типтік стандартына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мен қолжетімділік көрсеткіштерінің маңызы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7"/>
        <w:gridCol w:w="1905"/>
        <w:gridCol w:w="2144"/>
        <w:gridCol w:w="2144"/>
      </w:tblGrid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 % үлесі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көрсетуді алуға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кезекте тұрған тұтынушы % үлесі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үлесі қызмет көрсету үндерісінің сапасы қанағаттанған 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үлесі лауазымды тұлғаның дұрыс ресімдеген құжаттары болған жағдайда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жетімділігі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үлесі қызмет көрсету тәртібіне және ақпараттың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үлесі тұтынушылардың дұрыс толтырған құжаттары бірінші ретте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үлесі интернет арқылы тиімді ақпараттар қазметі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қағидаттары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үлесі қызмет көрсетудің осы түрімен қызмет 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үлесі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дәлелденген шағымдар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үлесі осы шағымдану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үлесі шағымдану мерзімдеріне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Сыпайылылық</w:t>
            </w:r>
          </w:p>
        </w:tc>
      </w:tr>
      <w:tr>
        <w:trPr>
          <w:trHeight w:val="30" w:hRule="atLeast"/>
        </w:trPr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үлесі тұлғалардың әдептілігіне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