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9494" w14:textId="d039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 қажетті азаматтарды есепке алу және кезекке қою"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6 маусымдағы N 214 қаулысы. Солтүстік Қазақстан облысының Қызылжар ауданының Әділет басқармасында 2008 жылғы 16 шілдеде N 13-8-85 тіркелді. 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148-11 «Қазақстан Республикасында жергілікті мемлекеттік басқару туралы»Заңының </w:t>
      </w:r>
      <w:r>
        <w:rPr>
          <w:rFonts w:ascii="Times New Roman"/>
          <w:b w:val="false"/>
          <w:i w:val="false"/>
          <w:color w:val="000000"/>
          <w:sz w:val="28"/>
        </w:rPr>
        <w:t>35-бабы</w:t>
      </w:r>
      <w:r>
        <w:rPr>
          <w:rFonts w:ascii="Times New Roman"/>
          <w:b w:val="false"/>
          <w:i w:val="false"/>
          <w:color w:val="000000"/>
          <w:sz w:val="28"/>
        </w:rPr>
        <w:t xml:space="preserve"> 1-тармағы 2) тармақшасына,</w:t>
      </w:r>
      <w:r>
        <w:rPr>
          <w:rFonts w:ascii="Times New Roman"/>
          <w:b w:val="false"/>
          <w:i w:val="false"/>
          <w:color w:val="000000"/>
          <w:sz w:val="28"/>
        </w:rPr>
        <w:t xml:space="preserve"> Қазақстан Республикасының 2000 жылғы № 107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тұрғын үй қорынан тұрғын үй қажетті азаматтарды есепке алу және кезекке қою»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бұқаралық ақпарат құралдарында алғашқы ресми жарияланған сәтінен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А.Т. Абдоллаевқа жүктелсін және аудан әкімі аппаратының басшысы Б.Т.Бұхановқа жүктелсін.</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М</w:t>
      </w:r>
      <w:r>
        <w:rPr>
          <w:rFonts w:ascii="Times New Roman"/>
          <w:b w:val="false"/>
          <w:i/>
          <w:color w:val="000000"/>
          <w:sz w:val="28"/>
        </w:rPr>
        <w:t>ә</w:t>
      </w:r>
      <w:r>
        <w:rPr>
          <w:rFonts w:ascii="Times New Roman"/>
          <w:b w:val="false"/>
          <w:i/>
          <w:color w:val="000000"/>
          <w:sz w:val="28"/>
        </w:rPr>
        <w:t>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2008 жылғы 06 маусымдағы № 214</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қызмет көрсетудің үлгі стандарты </w:t>
      </w:r>
      <w:r>
        <w:rPr>
          <w:rFonts w:ascii="Times New Roman"/>
          <w:b/>
          <w:i w:val="false"/>
          <w:color w:val="000080"/>
          <w:sz w:val="28"/>
        </w:rPr>
        <w:t>«Мемлекеттік тұрғын үй қорынан тұрғын үй қажетті азаматтарды есепке алу және кезекке қою»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қажетті азаматтарды есепке алу және тіркеуге кезекке қою.</w:t>
      </w:r>
      <w:r>
        <w:br/>
      </w:r>
      <w:r>
        <w:rPr>
          <w:rFonts w:ascii="Times New Roman"/>
          <w:b w:val="false"/>
          <w:i w:val="false"/>
          <w:color w:val="000000"/>
          <w:sz w:val="28"/>
        </w:rPr>
        <w:t>
      2. Мемлекеттік қызмет көрсету түрлері:</w:t>
      </w:r>
      <w:r>
        <w:br/>
      </w:r>
      <w:r>
        <w:rPr>
          <w:rFonts w:ascii="Times New Roman"/>
          <w:b w:val="false"/>
          <w:i w:val="false"/>
          <w:color w:val="000000"/>
          <w:sz w:val="28"/>
        </w:rPr>
        <w:t>
Ішінара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 Үкіметінің актісі) атауы мен бабы (тармағы).</w:t>
      </w:r>
      <w:r>
        <w:br/>
      </w:r>
      <w:r>
        <w:rPr>
          <w:rFonts w:ascii="Times New Roman"/>
          <w:b w:val="false"/>
          <w:i w:val="false"/>
          <w:color w:val="000000"/>
          <w:sz w:val="28"/>
        </w:rPr>
        <w:t xml:space="preserve">
      Қазақстан Республикасының 1997 жылғы 16 сәуір № 94-1 «Тұрғын үй қатынастары»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2000 жылғы 27 қарашадағы № 107 «Әкімшілік процедуралары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Үкіметінің 2007 жылғы 30 маусымдағы № 561 «Жеке және заңды тұлғаларға көрсетілетін мемлекеттік қызметтердің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30 маусымдағы № 558 «Мемлекеттік қызмет көрсетудің Типтік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«Қызылжар аудандық тұрғын-үй коммуналдық шаруашылығы, жолаушылар көлігі және автомобиль жолдары» мемлекеттік мекемесі.</w:t>
      </w:r>
      <w:r>
        <w:br/>
      </w:r>
      <w:r>
        <w:rPr>
          <w:rFonts w:ascii="Times New Roman"/>
          <w:b w:val="false"/>
          <w:i w:val="false"/>
          <w:color w:val="000000"/>
          <w:sz w:val="28"/>
        </w:rPr>
        <w:t>
      Мекен жайы: 150700 Солтүстік Қазақстан облысы, Қызылжар ауданы, Бескөл селосы, Гагарин көшесі - 11, телефон 2-01-14</w:t>
      </w:r>
      <w:r>
        <w:br/>
      </w:r>
      <w:r>
        <w:rPr>
          <w:rFonts w:ascii="Times New Roman"/>
          <w:b w:val="false"/>
          <w:i w:val="false"/>
          <w:color w:val="000000"/>
          <w:sz w:val="28"/>
        </w:rPr>
        <w:t>
      5. Тұтынушы алатын көрсетілетін мемлекеттік қызметті көрсетуді аяқтау нысаны және оның нәтижесі:</w:t>
      </w:r>
      <w:r>
        <w:br/>
      </w:r>
      <w:r>
        <w:rPr>
          <w:rFonts w:ascii="Times New Roman"/>
          <w:b w:val="false"/>
          <w:i w:val="false"/>
          <w:color w:val="000000"/>
          <w:sz w:val="28"/>
        </w:rPr>
        <w:t>
      Мемлекеттік тұрғын үй қорынан берілетін баспананың есебінде және кезегінде тұрған азаматтарға қызмет түрін ескерту, хабарлау.</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xml:space="preserve">
      Қазақстан Республикасының 1997 жылғы 16 сәуірдегі № 94-1 «Тұрғын үй қатынастары туралы» Заңының </w:t>
      </w:r>
      <w:r>
        <w:rPr>
          <w:rFonts w:ascii="Times New Roman"/>
          <w:b w:val="false"/>
          <w:i w:val="false"/>
          <w:color w:val="000000"/>
          <w:sz w:val="28"/>
        </w:rPr>
        <w:t>67-бабына</w:t>
      </w:r>
      <w:r>
        <w:rPr>
          <w:rFonts w:ascii="Times New Roman"/>
          <w:b w:val="false"/>
          <w:i w:val="false"/>
          <w:color w:val="000000"/>
          <w:sz w:val="28"/>
        </w:rPr>
        <w:t xml:space="preserve"> сәйкес Қазақстан Республикасының азаматы сол елді мекеннің тұрақты тұрғыны есебінде мемлекеттік тұрғын үй қорынан баспана алу мүмкіндігіне ие.</w:t>
      </w:r>
      <w:r>
        <w:br/>
      </w:r>
      <w:r>
        <w:rPr>
          <w:rFonts w:ascii="Times New Roman"/>
          <w:b w:val="false"/>
          <w:i w:val="false"/>
          <w:color w:val="000000"/>
          <w:sz w:val="28"/>
        </w:rPr>
        <w:t>
      1. Әлеуметтік қорғалмаған, аз қамтылған тұрғындардың қатарында т с с.</w:t>
      </w:r>
      <w:r>
        <w:br/>
      </w:r>
      <w:r>
        <w:rPr>
          <w:rFonts w:ascii="Times New Roman"/>
          <w:b w:val="false"/>
          <w:i w:val="false"/>
          <w:color w:val="000000"/>
          <w:sz w:val="28"/>
        </w:rPr>
        <w:t>
      1) Ұлы Отан соғысы қатысушылары мен мүгедектер, тағы осындай қатардағы тұлғалар.</w:t>
      </w:r>
      <w:r>
        <w:br/>
      </w:r>
      <w:r>
        <w:rPr>
          <w:rFonts w:ascii="Times New Roman"/>
          <w:b w:val="false"/>
          <w:i w:val="false"/>
          <w:color w:val="000000"/>
          <w:sz w:val="28"/>
        </w:rPr>
        <w:t>
      2) 1-ші және 2-ші топтағы мүгедектер ( ерекше тұлғаларға, мүгедек орнында)</w:t>
      </w:r>
      <w:r>
        <w:br/>
      </w:r>
      <w:r>
        <w:rPr>
          <w:rFonts w:ascii="Times New Roman"/>
          <w:b w:val="false"/>
          <w:i w:val="false"/>
          <w:color w:val="000000"/>
          <w:sz w:val="28"/>
        </w:rPr>
        <w:t>
      3) мүгедек бала тәрбиелеп отырған отбасылар.</w:t>
      </w:r>
      <w:r>
        <w:br/>
      </w:r>
      <w:r>
        <w:rPr>
          <w:rFonts w:ascii="Times New Roman"/>
          <w:b w:val="false"/>
          <w:i w:val="false"/>
          <w:color w:val="000000"/>
          <w:sz w:val="28"/>
        </w:rPr>
        <w:t>
      4) Созылмалы немесе ауыр науқаспен ауыратын тұлғалар.</w:t>
      </w:r>
      <w:r>
        <w:br/>
      </w:r>
      <w:r>
        <w:rPr>
          <w:rFonts w:ascii="Times New Roman"/>
          <w:b w:val="false"/>
          <w:i w:val="false"/>
          <w:color w:val="000000"/>
          <w:sz w:val="28"/>
        </w:rPr>
        <w:t>
      5) Жасы толған зейнеткерлер.</w:t>
      </w:r>
      <w:r>
        <w:br/>
      </w:r>
      <w:r>
        <w:rPr>
          <w:rFonts w:ascii="Times New Roman"/>
          <w:b w:val="false"/>
          <w:i w:val="false"/>
          <w:color w:val="000000"/>
          <w:sz w:val="28"/>
        </w:rPr>
        <w:t>
      6) кәмелет жасына толғанға дейін ата-анасынан айрылғандар, жиырма жасқа жетпеген жетім балалардың әскери қызметін өтеу мерзімі ұзартылғанда.</w:t>
      </w:r>
      <w:r>
        <w:br/>
      </w:r>
      <w:r>
        <w:rPr>
          <w:rFonts w:ascii="Times New Roman"/>
          <w:b w:val="false"/>
          <w:i w:val="false"/>
          <w:color w:val="000000"/>
          <w:sz w:val="28"/>
        </w:rPr>
        <w:t>
      7) репатриацияланушылар.</w:t>
      </w:r>
      <w:r>
        <w:br/>
      </w:r>
      <w:r>
        <w:rPr>
          <w:rFonts w:ascii="Times New Roman"/>
          <w:b w:val="false"/>
          <w:i w:val="false"/>
          <w:color w:val="000000"/>
          <w:sz w:val="28"/>
        </w:rPr>
        <w:t>
      8) техногендік апаттар мен төтенше жағдайлардан және экологиялық апаттан үйлерінен айрылған тұлғалар:</w:t>
      </w:r>
      <w:r>
        <w:br/>
      </w:r>
      <w:r>
        <w:rPr>
          <w:rFonts w:ascii="Times New Roman"/>
          <w:b w:val="false"/>
          <w:i w:val="false"/>
          <w:color w:val="000000"/>
          <w:sz w:val="28"/>
        </w:rPr>
        <w:t>
      9) Көп балалы отбасылар.</w:t>
      </w:r>
      <w:r>
        <w:br/>
      </w:r>
      <w:r>
        <w:rPr>
          <w:rFonts w:ascii="Times New Roman"/>
          <w:b w:val="false"/>
          <w:i w:val="false"/>
          <w:color w:val="000000"/>
          <w:sz w:val="28"/>
        </w:rPr>
        <w:t>
      10) құқықтық тәртіпті күзету, адам өмірін сақтап қалу, әскери қызмет, қоғамдық міндеттер мен мемлекеттік тапсырманы орындау барысында қаза тапқан тұлғаның отбасылары:</w:t>
      </w:r>
      <w:r>
        <w:br/>
      </w:r>
      <w:r>
        <w:rPr>
          <w:rFonts w:ascii="Times New Roman"/>
          <w:b w:val="false"/>
          <w:i w:val="false"/>
          <w:color w:val="000000"/>
          <w:sz w:val="28"/>
        </w:rPr>
        <w:t>
      11) Толық емес отбасылар.</w:t>
      </w:r>
      <w:r>
        <w:br/>
      </w:r>
      <w:r>
        <w:rPr>
          <w:rFonts w:ascii="Times New Roman"/>
          <w:b w:val="false"/>
          <w:i w:val="false"/>
          <w:color w:val="000000"/>
          <w:sz w:val="28"/>
        </w:rPr>
        <w:t>
      12) Мемлекеттік қызметкерлер, бюджеттік мекемелердің жұмысшылары, әскери қызметтегі тұлғалар мен мемлекеттік қызметке сайланған лауазымды тұлғалар.</w:t>
      </w:r>
      <w:r>
        <w:br/>
      </w:r>
      <w:r>
        <w:rPr>
          <w:rFonts w:ascii="Times New Roman"/>
          <w:b w:val="false"/>
          <w:i w:val="false"/>
          <w:color w:val="000000"/>
          <w:sz w:val="28"/>
        </w:rPr>
        <w:t xml:space="preserve">
      7. Мемлекеттік қызмет көрсету кезіндегі уақыт бойынша шектеу мерзімдері: Қазақстан Республикасының 1997 жылғы 16 сәуірдегі № 94-1 «Тұрғын үй қатынастары туралы» Заңының </w:t>
      </w:r>
      <w:r>
        <w:rPr>
          <w:rFonts w:ascii="Times New Roman"/>
          <w:b w:val="false"/>
          <w:i w:val="false"/>
          <w:color w:val="000000"/>
          <w:sz w:val="28"/>
        </w:rPr>
        <w:t>71-бабы</w:t>
      </w:r>
      <w:r>
        <w:rPr>
          <w:rFonts w:ascii="Times New Roman"/>
          <w:b w:val="false"/>
          <w:i w:val="false"/>
          <w:color w:val="000000"/>
          <w:sz w:val="28"/>
        </w:rPr>
        <w:t xml:space="preserve"> 3-тармағына сәйкес мемлекеттік тұрғын үй қорынан тұрғын үй қажеттілігі бойынша есепке алынған азаматтар өтініш білдірген бір айдың ішінде жергілікті атқарушы органдар олардың отбасы мүшелерін, тұрақты мекен-жайларын анықтайды.</w:t>
      </w:r>
      <w:r>
        <w:br/>
      </w:r>
      <w:r>
        <w:rPr>
          <w:rFonts w:ascii="Times New Roman"/>
          <w:b w:val="false"/>
          <w:i w:val="false"/>
          <w:color w:val="000000"/>
          <w:sz w:val="28"/>
        </w:rPr>
        <w:t>
      Шешім қабылданғаннан кейін өтініш иесіне жазбаша мәлімдеме жіберіледі.Онда мерзімді уақыты көрсетіледі.</w:t>
      </w:r>
      <w:r>
        <w:br/>
      </w:r>
      <w:r>
        <w:rPr>
          <w:rFonts w:ascii="Times New Roman"/>
          <w:b w:val="false"/>
          <w:i w:val="false"/>
          <w:color w:val="000000"/>
          <w:sz w:val="28"/>
        </w:rPr>
        <w:t>
      8. Мемлекеттік қызмет көрсетудің ақылы екендігін және тегін екендігін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түрлерін (түбіртек) көрсету.</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түрде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w:t>
      </w:r>
      <w:r>
        <w:br/>
      </w:r>
      <w:r>
        <w:rPr>
          <w:rFonts w:ascii="Times New Roman"/>
          <w:b w:val="false"/>
          <w:i w:val="false"/>
          <w:color w:val="000000"/>
          <w:sz w:val="28"/>
        </w:rPr>
        <w:t>
көрсету орындарының мекен-жайына сілтеме болуға тиіс.</w:t>
      </w:r>
      <w:r>
        <w:br/>
      </w:r>
      <w:r>
        <w:rPr>
          <w:rFonts w:ascii="Times New Roman"/>
          <w:b w:val="false"/>
          <w:i w:val="false"/>
          <w:color w:val="000000"/>
          <w:sz w:val="28"/>
        </w:rPr>
        <w:t>
      «Қызылжар аудандық тұрғын үй-коммуналдық шаруашылық және жолаушылар көлігі, автомобиль жолдары» мемлекеттік мекемесі, мемлекеттік қызмет көрсету орны болып белгіленген.</w:t>
      </w:r>
      <w:r>
        <w:br/>
      </w:r>
      <w:r>
        <w:rPr>
          <w:rFonts w:ascii="Times New Roman"/>
          <w:b w:val="false"/>
          <w:i w:val="false"/>
          <w:color w:val="000000"/>
          <w:sz w:val="28"/>
        </w:rPr>
        <w:t>
      Мекен-жайы. 150700 Солтүстік Қазақстан облысы, Қызылжар ауданы, Бескөл селосы, Гагарин көшесі 11, телефон 2-01-14.</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«Қызылжар аудандық тұрғын-үй коммуналдық шаруашылығы, жолаушылар көлігі және автомобиль жолдары» мемлекеттік мекемесінің жұмыс кестесі: сағат 9.00-ден 18.00-ге дейін, үзіліс уақыты түскі 13- ден 14-ге дейін.</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т.с.с.)</w:t>
      </w:r>
      <w:r>
        <w:br/>
      </w:r>
      <w:r>
        <w:rPr>
          <w:rFonts w:ascii="Times New Roman"/>
          <w:b w:val="false"/>
          <w:i w:val="false"/>
          <w:color w:val="000000"/>
          <w:sz w:val="28"/>
        </w:rPr>
        <w:t>
      Қызмет көрсетілетін орында қауіпсіздік ережелері сақталған, құжаттарды дайындауға жағдай жасалған.(мемлекет қызмет алушыға</w:t>
      </w:r>
      <w:r>
        <w:br/>
      </w:r>
      <w:r>
        <w:rPr>
          <w:rFonts w:ascii="Times New Roman"/>
          <w:b w:val="false"/>
          <w:i w:val="false"/>
          <w:color w:val="000000"/>
          <w:sz w:val="28"/>
        </w:rPr>
        <w:t>
құжаттардың үлгісі жазылған тағандар орналастырылған.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соның ішінде жеңілдіктері бар адамдар үшін қажетті құжаттар мен талаптарды көрсету:</w:t>
      </w:r>
      <w:r>
        <w:br/>
      </w:r>
      <w:r>
        <w:rPr>
          <w:rFonts w:ascii="Times New Roman"/>
          <w:b w:val="false"/>
          <w:i w:val="false"/>
          <w:color w:val="000000"/>
          <w:sz w:val="28"/>
        </w:rPr>
        <w:t>
      Азаматтың тіркелу кітапшасы.</w:t>
      </w:r>
      <w:r>
        <w:br/>
      </w:r>
      <w:r>
        <w:rPr>
          <w:rFonts w:ascii="Times New Roman"/>
          <w:b w:val="false"/>
          <w:i w:val="false"/>
          <w:color w:val="000000"/>
          <w:sz w:val="28"/>
        </w:rPr>
        <w:t>
      Өтініш берушінің тұрақты мекен-жайы мен отбасы мүшелері, меншік құқығын растайтын анықтама.</w:t>
      </w:r>
      <w:r>
        <w:br/>
      </w:r>
      <w:r>
        <w:rPr>
          <w:rFonts w:ascii="Times New Roman"/>
          <w:b w:val="false"/>
          <w:i w:val="false"/>
          <w:color w:val="000000"/>
          <w:sz w:val="28"/>
        </w:rPr>
        <w:t>
      Әлеуметтік қорғау ұйымының өтініш берушінің әлеуметтік қолдауға зәру тұрғындардың қатарында екендігін растайтын анықтамасы.</w:t>
      </w:r>
      <w:r>
        <w:br/>
      </w:r>
      <w:r>
        <w:rPr>
          <w:rFonts w:ascii="Times New Roman"/>
          <w:b w:val="false"/>
          <w:i w:val="false"/>
          <w:color w:val="000000"/>
          <w:sz w:val="28"/>
        </w:rPr>
        <w:t>
      Денсаулық сақтау мемлекеттік мекемесінің өтініш берушінің ауыр науқаспен ауыратындығын растайтын анықтамасы.</w:t>
      </w:r>
      <w:r>
        <w:br/>
      </w:r>
      <w:r>
        <w:rPr>
          <w:rFonts w:ascii="Times New Roman"/>
          <w:b w:val="false"/>
          <w:i w:val="false"/>
          <w:color w:val="000000"/>
          <w:sz w:val="28"/>
        </w:rPr>
        <w:t>
      Отбасы құрамы туралы анықтама.</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т.с.с. түрлері) көрсету.</w:t>
      </w:r>
      <w:r>
        <w:br/>
      </w:r>
      <w:r>
        <w:rPr>
          <w:rFonts w:ascii="Times New Roman"/>
          <w:b w:val="false"/>
          <w:i w:val="false"/>
          <w:color w:val="000000"/>
          <w:sz w:val="28"/>
        </w:rPr>
        <w:t>
      «Қызылжар аудандық тұрғын үй-коммуналдық шаруашылығы және автомобиль жолдары көлігі» мемлекеттік мекемесінің бас маманы тұтынушыға қажетті бланктерді береді.</w:t>
      </w:r>
      <w:r>
        <w:br/>
      </w:r>
      <w:r>
        <w:rPr>
          <w:rFonts w:ascii="Times New Roman"/>
          <w:b w:val="false"/>
          <w:i w:val="false"/>
          <w:color w:val="000000"/>
          <w:sz w:val="28"/>
        </w:rPr>
        <w:t>
      Мекен жайы: 150 700 Солтүстік Қазақстан облысы, Қызылжар ауданы, Бескөл селосы, Гагарин көшесі 11, телефон 2-01-14.</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w:t>
      </w:r>
      <w:r>
        <w:br/>
      </w:r>
      <w:r>
        <w:rPr>
          <w:rFonts w:ascii="Times New Roman"/>
          <w:b w:val="false"/>
          <w:i w:val="false"/>
          <w:color w:val="000000"/>
          <w:sz w:val="28"/>
        </w:rPr>
        <w:t>
құжаттарды тапсыратын жауапты адамның мекен-жайын және кабинетінің нөмірін көрсету.</w:t>
      </w:r>
      <w:r>
        <w:br/>
      </w:r>
      <w:r>
        <w:rPr>
          <w:rFonts w:ascii="Times New Roman"/>
          <w:b w:val="false"/>
          <w:i w:val="false"/>
          <w:color w:val="000000"/>
          <w:sz w:val="28"/>
        </w:rPr>
        <w:t>
      Мемлекеттік қызмет алушы қажетті құжаттарды «Қызылжар аудандық тұрғын үй құрылысы-коммуналдық шаруашылығы, жолаушылар көлігі және автомобиль жолдары» мемлекеттік мекемесінің бас маманына тапсырады.</w:t>
      </w:r>
      <w:r>
        <w:br/>
      </w:r>
      <w:r>
        <w:rPr>
          <w:rFonts w:ascii="Times New Roman"/>
          <w:b w:val="false"/>
          <w:i w:val="false"/>
          <w:color w:val="000000"/>
          <w:sz w:val="28"/>
        </w:rPr>
        <w:t>
      Мекен-жайы: 150700 Солтүстік Қазақстан облысы, Қызылжар ауданы, Бескөл селосы, Гагарин көшесі 11, телефон 2-01-14.</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w:t>
      </w:r>
      <w:r>
        <w:br/>
      </w:r>
      <w:r>
        <w:rPr>
          <w:rFonts w:ascii="Times New Roman"/>
          <w:b w:val="false"/>
          <w:i w:val="false"/>
          <w:color w:val="000000"/>
          <w:sz w:val="28"/>
        </w:rPr>
        <w:t>
      Тұтынушы мемлекеттік қызметті алған күні барлық қажетті құжаттарды мемлекеттік тұрғын-үй қорынан тұрғын үй қажетті азаматтарды есепке алу және кезекке қою бойынша мемлекеттік қызмет көрсету орнынан жазбаша мәлімдеме алады.</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көрсету-электрондық почта, сайт арқылы, жеке бару, курьер, және т. Қызмет көрсетудің соңғы нәтижесін беретін сайтқа сілтемені не жауапты адамның мекен-жайы мен кабинетінің нөмірін көрсету.</w:t>
      </w:r>
      <w:r>
        <w:br/>
      </w:r>
      <w:r>
        <w:rPr>
          <w:rFonts w:ascii="Times New Roman"/>
          <w:b w:val="false"/>
          <w:i w:val="false"/>
          <w:color w:val="000000"/>
          <w:sz w:val="28"/>
        </w:rPr>
        <w:t>
      Мемлекеттік қызмет көрсетудің соңғы нәтижесін «Қызылжар аудандық тұрғын үй-коммуналдық шаруашылығы, жолаушылар көлігі және автомобиль жолдары» мемлекеттік мекемесінің бас маманы береді.</w:t>
      </w:r>
      <w:r>
        <w:br/>
      </w:r>
      <w:r>
        <w:rPr>
          <w:rFonts w:ascii="Times New Roman"/>
          <w:b w:val="false"/>
          <w:i w:val="false"/>
          <w:color w:val="000000"/>
          <w:sz w:val="28"/>
        </w:rPr>
        <w:t>
      Мекен-жайы: 150700 Солтүстік Қазақстан облысы, Қызылжар ауданы, Бескөл селосы, Гагарин көшесі 11, телефон 2-01-14.</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1. Мемлекеттік тұрғын үй қорынан тұрғын үй қажетті азаматтарды есепке алу және кезекке қою кезінде мемлекеттік қызмет көрсету стандартының 12 тармағында көрсетілген қажетті құжаттар толық болмаған жағдайда кері қайтаруға негіз болады.</w:t>
      </w:r>
      <w:r>
        <w:br/>
      </w:r>
      <w:r>
        <w:rPr>
          <w:rFonts w:ascii="Times New Roman"/>
          <w:b w:val="false"/>
          <w:i w:val="false"/>
          <w:color w:val="000000"/>
          <w:sz w:val="28"/>
        </w:rPr>
        <w:t>
      2. Қазақстан Республикасының 1997 жылғы 16 сәуірдегі № 94-1 «Тұрғын үй қатынастары» Заңының 72-бабына сәйкес соңғы бес жыл аралығында тұрмыстық жағдайы жақсы бола тұра немесе тұрғын үйін қасақана бүлдірсе мемлекеттік тұрғын үй қорынан тұрғын үй алуға өтініш білдіргендер есепке алынбайды:</w:t>
      </w:r>
      <w:r>
        <w:br/>
      </w:r>
      <w:r>
        <w:rPr>
          <w:rFonts w:ascii="Times New Roman"/>
          <w:b w:val="false"/>
          <w:i w:val="false"/>
          <w:color w:val="000000"/>
          <w:sz w:val="28"/>
        </w:rPr>
        <w:t>
      1) тұрғын үйін алмастырғанда;</w:t>
      </w:r>
      <w:r>
        <w:br/>
      </w:r>
      <w:r>
        <w:rPr>
          <w:rFonts w:ascii="Times New Roman"/>
          <w:b w:val="false"/>
          <w:i w:val="false"/>
          <w:color w:val="000000"/>
          <w:sz w:val="28"/>
        </w:rPr>
        <w:t>
      2) Қазақстан Республикасының қай елді мекенінде болмасын меншік құқығы берілген жарамды тұрғын үйде жасау құқығынан айырылғанда;</w:t>
      </w:r>
      <w:r>
        <w:br/>
      </w:r>
      <w:r>
        <w:rPr>
          <w:rFonts w:ascii="Times New Roman"/>
          <w:b w:val="false"/>
          <w:i w:val="false"/>
          <w:color w:val="000000"/>
          <w:sz w:val="28"/>
        </w:rPr>
        <w:t>
      3) бұзылуға және бүлінуге өзі айыпты болғанда;</w:t>
      </w:r>
      <w:r>
        <w:br/>
      </w:r>
      <w:r>
        <w:rPr>
          <w:rFonts w:ascii="Times New Roman"/>
          <w:b w:val="false"/>
          <w:i w:val="false"/>
          <w:color w:val="000000"/>
          <w:sz w:val="28"/>
        </w:rPr>
        <w:t>
      4) мемлекеттік тұрғын үй қорынан берілген баспанада тұруды қажет етпеген жағдайда, баспанадан шығып кеткенде;</w:t>
      </w:r>
      <w:r>
        <w:br/>
      </w:r>
      <w:r>
        <w:rPr>
          <w:rFonts w:ascii="Times New Roman"/>
          <w:b w:val="false"/>
          <w:i w:val="false"/>
          <w:color w:val="000000"/>
          <w:sz w:val="28"/>
        </w:rPr>
        <w:t>
      5) жұбайы, кәмелетке жетпеген және еңбекке жарамсыз балаларынан, сонымен қатар еңбекке жарамсыз ата-анасынан бөгде адамдарды кіргізгенде.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қорғалуын және құпиялылығын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Меншігінде тұрғын үйі бар кәмелетке толмаған балалардың мүддесіне қатысты келісімдер үшін қамқоршы және қамқоршылық кеңесі шешімінің анықтамаларын беру тәртібі туралы толық және нақты ақпарат алу;</w:t>
      </w:r>
      <w:r>
        <w:br/>
      </w:r>
      <w:r>
        <w:rPr>
          <w:rFonts w:ascii="Times New Roman"/>
          <w:b w:val="false"/>
          <w:i w:val="false"/>
          <w:color w:val="000000"/>
          <w:sz w:val="28"/>
        </w:rPr>
        <w:t>
      2) Тұтынушының құжаттарының мазмұны туралы ақпараттың сақталуы, қорғалуы және конфиденциалдылығы, бекітілген уақытта тұтынушы алмаған құжаттардың сақталуын қамтамасыз ету;</w:t>
      </w:r>
      <w:r>
        <w:br/>
      </w:r>
      <w:r>
        <w:rPr>
          <w:rFonts w:ascii="Times New Roman"/>
          <w:b w:val="false"/>
          <w:i w:val="false"/>
          <w:color w:val="000000"/>
          <w:sz w:val="28"/>
        </w:rPr>
        <w:t>
      3) Мамандардың сыпайылығы, жауапкершілігі және кәсіби шеберлігі.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шағымдану тәртібін түсіндіретін және шағым дайындауға жәрдем көрсететін мемлекеттік орган атауын, электрондық почтасының мекен-жайын, шақыруларды өңдеу орталықтарының (сайд-орталықтар) телефон нөмірлерін не лауазымды адам кабинетінің нөмірін көрсету:</w:t>
      </w:r>
      <w:r>
        <w:br/>
      </w:r>
      <w:r>
        <w:rPr>
          <w:rFonts w:ascii="Times New Roman"/>
          <w:b w:val="false"/>
          <w:i w:val="false"/>
          <w:color w:val="000000"/>
          <w:sz w:val="28"/>
        </w:rPr>
        <w:t>
      Өкілетті лауазымда тұлғаның шағымдану әрекеті (әрекетсіздігі) «Қызылжар аудандық тұрмыстық-коммуналдық шаруашылық, жолаушылар көлігі және автомобиль жолдары бөлімі» мемлекеттік мекемесі бастығы арқылы жүзеге асырылады. Заңды мекен-жайы:</w:t>
      </w:r>
      <w:r>
        <w:br/>
      </w:r>
      <w:r>
        <w:rPr>
          <w:rFonts w:ascii="Times New Roman"/>
          <w:b w:val="false"/>
          <w:i w:val="false"/>
          <w:color w:val="000000"/>
          <w:sz w:val="28"/>
        </w:rPr>
        <w:t>
      150700 Солтүстік Қазақстан облысы, Қызылжар ауданы, Бескөл селосы, Гагарин көшесі 11, телефон 2-01-14. 150700 Солтүстік Қазақстан облысы, Қызылжар ауданы, Бескөл селосы, Гагарин көшесі 11, телефон 2-01-14.</w:t>
      </w:r>
      <w:r>
        <w:br/>
      </w:r>
      <w:r>
        <w:rPr>
          <w:rFonts w:ascii="Times New Roman"/>
          <w:b w:val="false"/>
          <w:i w:val="false"/>
          <w:color w:val="000000"/>
          <w:sz w:val="28"/>
        </w:rPr>
        <w:t>
      22. Шағым берілген мемлекеттік органның атауын, электрондық почтасының мекен-жайын, не лауазымды адам кабинетінің нөмірінкөрсету:</w:t>
      </w:r>
      <w:r>
        <w:br/>
      </w:r>
      <w:r>
        <w:rPr>
          <w:rFonts w:ascii="Times New Roman"/>
          <w:b w:val="false"/>
          <w:i w:val="false"/>
          <w:color w:val="000000"/>
          <w:sz w:val="28"/>
        </w:rPr>
        <w:t>
      Шағым «Қызылжар аудандық тұрмыстық-коммуналдық шаруашылық, жолаушылар көлігі және автомобиль жолдары» мемлекеттік мекемесібастығының атына беріледі.</w:t>
      </w:r>
      <w:r>
        <w:br/>
      </w:r>
      <w:r>
        <w:rPr>
          <w:rFonts w:ascii="Times New Roman"/>
          <w:b w:val="false"/>
          <w:i w:val="false"/>
          <w:color w:val="000000"/>
          <w:sz w:val="28"/>
        </w:rPr>
        <w:t>
      Заңды мекен-жайы: 150700 Солтүстік Қазақстан облысы, Қызылжар ауданы, Бескөл селосы, Гагарин көшесі-11, телефон 2-01-14.</w:t>
      </w:r>
      <w:r>
        <w:br/>
      </w:r>
      <w:r>
        <w:rPr>
          <w:rFonts w:ascii="Times New Roman"/>
          <w:b w:val="false"/>
          <w:i w:val="false"/>
          <w:color w:val="000000"/>
          <w:sz w:val="28"/>
        </w:rPr>
        <w:t xml:space="preserve">
      Қызылжар ауданы әкімі аппаратына мына мекен бойынша беріледі: </w:t>
      </w:r>
      <w:r>
        <w:br/>
      </w:r>
      <w:r>
        <w:rPr>
          <w:rFonts w:ascii="Times New Roman"/>
          <w:b w:val="false"/>
          <w:i w:val="false"/>
          <w:color w:val="000000"/>
          <w:sz w:val="28"/>
        </w:rPr>
        <w:t>
      150700 Солтүстік Қазақстан облысы, Қызылжар ауданы, Бескөл селосы, Гагарин көшесі-11, телефон 2-01-14, қабылдау күндері: аудан әкімі – сейсенбі сағат 10-00-ден 13-00-ге дейін.</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Азаматтардың талап-тілектерін қабылдау талоны, талап-тілектерді журналға тіркеу.</w:t>
      </w:r>
      <w:r>
        <w:br/>
      </w:r>
      <w:r>
        <w:rPr>
          <w:rFonts w:ascii="Times New Roman"/>
          <w:b w:val="false"/>
          <w:i w:val="false"/>
          <w:color w:val="000000"/>
          <w:sz w:val="28"/>
        </w:rPr>
        <w:t>
      Шағымға жауап алу орны «Қызылжар аудандық тұрмыстық-коммуналдық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8"/>
        </w:rPr>
        <w:t>
      Заңды мекен-жайы: 150700 Солтүстік Қазақстан облысы, Қызылжар ауданы, Бескөл селосы, Гагарин көшесі-11, телефон 2-01-14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«Қызылжар аудандық тұрмыстық-коммуналдық шаруашылық, жолаушылар көлігі және автомобиль жолдары бөлімі мемлекеттік мекемесінің бастығы.</w:t>
      </w:r>
      <w:r>
        <w:br/>
      </w:r>
      <w:r>
        <w:rPr>
          <w:rFonts w:ascii="Times New Roman"/>
          <w:b w:val="false"/>
          <w:i w:val="false"/>
          <w:color w:val="000000"/>
          <w:sz w:val="28"/>
        </w:rPr>
        <w:t>
      Заңды мекен-жайы: 150700 Солтүстік Қазақстан облысы, Қызылжар ауданы, Бескөл селосы, Гагарин көшесі-11, телефон 2-01-14</w:t>
      </w:r>
      <w:r>
        <w:br/>
      </w:r>
      <w:r>
        <w:rPr>
          <w:rFonts w:ascii="Times New Roman"/>
          <w:b w:val="false"/>
          <w:i w:val="false"/>
          <w:color w:val="000000"/>
          <w:sz w:val="28"/>
        </w:rPr>
        <w:t>
      Жұмыс кестесі: күн сайын сағат 9 00-ден 18.30-ға дейін, түскі үзіліс 13.00-ден 14.00-ге дейін.</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т.б.)</w:t>
      </w:r>
      <w:r>
        <w:br/>
      </w:r>
      <w:r>
        <w:rPr>
          <w:rFonts w:ascii="Times New Roman"/>
          <w:b w:val="false"/>
          <w:i w:val="false"/>
          <w:color w:val="000000"/>
          <w:sz w:val="28"/>
        </w:rPr>
        <w:t>
      Шағым қанағаттандарылмаған жағдайда мемлекеттік органның лауазымды тұлғасының, әрекетті әрекeтсіздікті қарастырушы органның байланыс деректемелері:</w:t>
      </w:r>
      <w:r>
        <w:br/>
      </w:r>
      <w:r>
        <w:rPr>
          <w:rFonts w:ascii="Times New Roman"/>
          <w:b w:val="false"/>
          <w:i w:val="false"/>
          <w:color w:val="000000"/>
          <w:sz w:val="28"/>
        </w:rPr>
        <w:t>
      1) Солтүстік Қазақстан облысы әкімінің аппараты, заңды мекен-жайы: 150000,Солтүстік Қазақстан облысы, Петропавл қаласы, Қазақстан Конституциясы көшесі 58, электронды пошта мекен-жайы: akimat(</w:t>
      </w:r>
      <w:r>
        <w:rPr>
          <w:rFonts w:ascii="Times New Roman"/>
          <w:b w:val="false"/>
          <w:i/>
          <w:color w:val="000000"/>
          <w:sz w:val="28"/>
        </w:rPr>
        <w:t>a)</w:t>
      </w:r>
      <w:r>
        <w:rPr>
          <w:rFonts w:ascii="Times New Roman"/>
          <w:b w:val="false"/>
          <w:i w:val="false"/>
          <w:color w:val="000000"/>
          <w:sz w:val="28"/>
        </w:rPr>
        <w:t>sko kz</w:t>
      </w:r>
      <w:r>
        <w:br/>
      </w:r>
      <w:r>
        <w:rPr>
          <w:rFonts w:ascii="Times New Roman"/>
          <w:b w:val="false"/>
          <w:i w:val="false"/>
          <w:color w:val="000000"/>
          <w:sz w:val="28"/>
        </w:rPr>
        <w:t>
      Қабылдау телефоны: 8-(7152)-46-41-25.</w:t>
      </w:r>
      <w:r>
        <w:br/>
      </w:r>
      <w:r>
        <w:rPr>
          <w:rFonts w:ascii="Times New Roman"/>
          <w:b w:val="false"/>
          <w:i w:val="false"/>
          <w:color w:val="000000"/>
          <w:sz w:val="28"/>
        </w:rPr>
        <w:t>
      2) Сот.</w:t>
      </w:r>
      <w:r>
        <w:br/>
      </w:r>
      <w:r>
        <w:rPr>
          <w:rFonts w:ascii="Times New Roman"/>
          <w:b w:val="false"/>
          <w:i w:val="false"/>
          <w:color w:val="000000"/>
          <w:sz w:val="28"/>
        </w:rPr>
        <w:t>
      3) Прокуратура.</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Типтік стандартына қосымша</w:t>
      </w:r>
    </w:p>
    <w:p>
      <w:pPr>
        <w:spacing w:after="0"/>
        <w:ind w:left="0"/>
        <w:jc w:val="both"/>
      </w:pPr>
      <w:r>
        <w:rPr>
          <w:rFonts w:ascii="Times New Roman"/>
          <w:b/>
          <w:i w:val="false"/>
          <w:color w:val="000080"/>
          <w:sz w:val="28"/>
        </w:rPr>
        <w:t xml:space="preserve">Кесте. Сапа мен </w:t>
      </w:r>
      <w:r>
        <w:rPr>
          <w:rFonts w:ascii="Times New Roman"/>
          <w:b/>
          <w:i w:val="false"/>
          <w:color w:val="000080"/>
          <w:sz w:val="28"/>
        </w:rPr>
        <w:t>қ</w:t>
      </w:r>
      <w:r>
        <w:rPr>
          <w:rFonts w:ascii="Times New Roman"/>
          <w:b/>
          <w:i w:val="false"/>
          <w:color w:val="000080"/>
          <w:sz w:val="28"/>
        </w:rPr>
        <w:t>олжетімділік к</w:t>
      </w:r>
      <w:r>
        <w:rPr>
          <w:rFonts w:ascii="Times New Roman"/>
          <w:b/>
          <w:i w:val="false"/>
          <w:color w:val="000080"/>
          <w:sz w:val="28"/>
        </w:rPr>
        <w:t>ө</w:t>
      </w:r>
      <w:r>
        <w:rPr>
          <w:rFonts w:ascii="Times New Roman"/>
          <w:b/>
          <w:i w:val="false"/>
          <w:color w:val="000080"/>
          <w:sz w:val="28"/>
        </w:rPr>
        <w:t>рсеткіштеріні</w:t>
      </w:r>
      <w:r>
        <w:rPr>
          <w:rFonts w:ascii="Times New Roman"/>
          <w:b/>
          <w:i w:val="false"/>
          <w:color w:val="000080"/>
          <w:sz w:val="28"/>
        </w:rPr>
        <w:t>ң</w:t>
      </w:r>
      <w:r>
        <w:rPr>
          <w:rFonts w:ascii="Times New Roman"/>
          <w:b/>
          <w:i w:val="false"/>
          <w:color w:val="000080"/>
          <w:sz w:val="28"/>
        </w:rPr>
        <w:t xml:space="preserve"> ма</w:t>
      </w:r>
      <w:r>
        <w:rPr>
          <w:rFonts w:ascii="Times New Roman"/>
          <w:b/>
          <w:i w:val="false"/>
          <w:color w:val="000080"/>
          <w:sz w:val="28"/>
        </w:rPr>
        <w:t>ң</w:t>
      </w:r>
      <w:r>
        <w:rPr>
          <w:rFonts w:ascii="Times New Roman"/>
          <w:b/>
          <w:i w:val="false"/>
          <w:color w:val="000080"/>
          <w:sz w:val="28"/>
        </w:rPr>
        <w:t>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қағидаттары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 үлесі қызмет көрсетудің осы түрімен қызмет тұтынушылардың жалпы санына негізделген</w:t>
            </w:r>
            <w:r>
              <w:br/>
            </w:r>
            <w:r>
              <w:rPr>
                <w:rFonts w:ascii="Times New Roman"/>
                <w:b w:val="false"/>
                <w:i w:val="false"/>
                <w:color w:val="000000"/>
                <w:sz w:val="20"/>
              </w:rPr>
              <w:t>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