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dd3e" w14:textId="117d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ұстауға арналған жәрдемді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6 маусымдағы N 210 қаулысы. Солтүстік Қазақстан облысының Қызылжар ауданының Әділет басқармасында 2008 жылғы 16 шілдеде N 13-8-81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2000 жылғы № 107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«Тұрғын үй ұстауға арналған жәрдемді тағайындау»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Абдоллаевқа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06 маусымдағы № 210</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көрсетудің үлгі стандарты «Тұрғын үй ұстауға арналған жәрдемді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тұрғын үй ұстауға арналған жәрдемді тағайындау</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xml:space="preserve">
      Қазақстан Республикасының 1997 жылғы 16 сәуірдегі «Тұрғын үй қатынастары туралы» № 94-1 Заңының </w:t>
      </w:r>
      <w:r>
        <w:rPr>
          <w:rFonts w:ascii="Times New Roman"/>
          <w:b w:val="false"/>
          <w:i w:val="false"/>
          <w:color w:val="000000"/>
          <w:sz w:val="28"/>
        </w:rPr>
        <w:t>97-бабы</w:t>
      </w:r>
      <w:r>
        <w:rPr>
          <w:rFonts w:ascii="Times New Roman"/>
          <w:b w:val="false"/>
          <w:i w:val="false"/>
          <w:color w:val="000000"/>
          <w:sz w:val="28"/>
        </w:rPr>
        <w:t xml:space="preserve">, 2-тармағы.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қаулысының </w:t>
      </w:r>
      <w:r>
        <w:rPr>
          <w:rFonts w:ascii="Times New Roman"/>
          <w:b w:val="false"/>
          <w:i w:val="false"/>
          <w:color w:val="000000"/>
          <w:sz w:val="28"/>
        </w:rPr>
        <w:t>85-тармағы</w:t>
      </w:r>
      <w:r>
        <w:br/>
      </w:r>
      <w:r>
        <w:rPr>
          <w:rFonts w:ascii="Times New Roman"/>
          <w:b w:val="false"/>
          <w:i w:val="false"/>
          <w:color w:val="000000"/>
          <w:sz w:val="28"/>
        </w:rPr>
        <w:t>
      4. Осы мемлекеттік қызметті ұсынатын мемлекеттік органның, мемлекеттік мекеменің, өзге де субъектілердің атауы:«Қызылжар аудандық жұмыспен қамту және әлеуметтік бағдарламалар бөлімі» ММ, Солтүстік Қазақстан облысы, Бескөл с., Гагарина к-сі, 2а, 3 қабат, әлеуметтік бағдарламалар секторы, ro_kyzil@mail.online.kz</w:t>
      </w:r>
      <w:r>
        <w:br/>
      </w:r>
      <w:r>
        <w:rPr>
          <w:rFonts w:ascii="Times New Roman"/>
          <w:b w:val="false"/>
          <w:i w:val="false"/>
          <w:color w:val="000000"/>
          <w:sz w:val="28"/>
        </w:rPr>
        <w:t>
      5. Тұтынушы алатын көрсетілетін мемлекеттік қызметті көрсетуді аяқтау нысаны (нәтижесі): әлеуметтік көмек беру немесе бас тарту туралы хабарлама</w:t>
      </w:r>
      <w:r>
        <w:br/>
      </w:r>
      <w:r>
        <w:rPr>
          <w:rFonts w:ascii="Times New Roman"/>
          <w:b w:val="false"/>
          <w:i w:val="false"/>
          <w:color w:val="000000"/>
          <w:sz w:val="28"/>
        </w:rPr>
        <w:t>
      6. Мемлекеттік қызмет көрсетілетін жеке және заңды тұлғалардың санаты: тұрғын үй ұстауға арналған жәрдем ауданда тұрғылықты тұратын тұрақ жай иесі немесе, оның ішінде, пайдаланушы отбасыларына, егер тұрғын үйді ұстауға және коммуналдық қызметтерді тұтынуға жұмсаған шығындар, тұрғын үй алаңы компенсациялық шаралармен қамтамасыз ету нормасының шегінде болса көрсетіледі</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 15 күнге дейін;</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т.с.с.)- 40 минут;</w:t>
      </w:r>
      <w:r>
        <w:br/>
      </w:r>
      <w:r>
        <w:rPr>
          <w:rFonts w:ascii="Times New Roman"/>
          <w:b w:val="false"/>
          <w:i w:val="false"/>
          <w:color w:val="000000"/>
          <w:sz w:val="28"/>
        </w:rPr>
        <w:t>
      3) дайын құжаттарды алу кезегінде барынша рауалы күту уақыты - 40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 Мекен-жайы: Солтүстік Қазақстан облысы, Бескөл с., Гагарина к-сі, 2а, 3 қабат, әлеуметтік бағдарламалар секторы, ro_kyzil@mail.onlaine.kz</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дүйсенбіден жұмаға дейін, 9.00 сағаттан 18.00. сағатқа дейін, үзіліс 13.00. сағаттан 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w:t>
      </w:r>
      <w:r>
        <w:br/>
      </w:r>
      <w:r>
        <w:rPr>
          <w:rFonts w:ascii="Times New Roman"/>
          <w:b w:val="false"/>
          <w:i w:val="false"/>
          <w:color w:val="000000"/>
          <w:sz w:val="28"/>
        </w:rPr>
        <w:t>
және т.с.с.).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Тұратын жерінен анықтама (Азаматтарды тіркеу кітабының</w:t>
      </w:r>
      <w:r>
        <w:br/>
      </w:r>
      <w:r>
        <w:rPr>
          <w:rFonts w:ascii="Times New Roman"/>
          <w:b w:val="false"/>
          <w:i w:val="false"/>
          <w:color w:val="000000"/>
          <w:sz w:val="28"/>
        </w:rPr>
        <w:t>
көшірмесі).</w:t>
      </w:r>
      <w:r>
        <w:br/>
      </w:r>
      <w:r>
        <w:rPr>
          <w:rFonts w:ascii="Times New Roman"/>
          <w:b w:val="false"/>
          <w:i w:val="false"/>
          <w:color w:val="000000"/>
          <w:sz w:val="28"/>
        </w:rPr>
        <w:t>
      4) Жұмыс орнынан анықтама</w:t>
      </w:r>
      <w:r>
        <w:br/>
      </w:r>
      <w:r>
        <w:rPr>
          <w:rFonts w:ascii="Times New Roman"/>
          <w:b w:val="false"/>
          <w:i w:val="false"/>
          <w:color w:val="000000"/>
          <w:sz w:val="28"/>
        </w:rPr>
        <w:t>
      5) СТН көшірмесі Қажет құжаттардың салыстыру үшін түпнұсқасы және көшірмесін беру керек, соңынан түпнұсқалар өтінушіге қайтарылады.</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 Солтүстік Қазақстан облысы, Бескөл с., Гагарина к-сі, 2а, 3 қабат, әлеуметтік бағдарламалар секторы, ro_kyzil@mail.onlaine.kz</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«Қызылжар аудандық жұмыспен қамту және әлеуметтік бағдарламалар бөлімі» ММ-сіне тапсырылады,мекен-жайы: Солтүстік Қазақстан облысы, Бескөл с., Гагарина 6а к-сі, 3 қабат, әлеуметтік бағдарламалар секторы, т.22107</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Кызмет көрсету нәтижесін жеткізу тәсілдері мен регламенттерінің толық тізбесін көрсету – электрондық почта, сайт</w:t>
      </w:r>
      <w:r>
        <w:br/>
      </w:r>
      <w:r>
        <w:rPr>
          <w:rFonts w:ascii="Times New Roman"/>
          <w:b w:val="false"/>
          <w:i w:val="false"/>
          <w:color w:val="000000"/>
          <w:sz w:val="28"/>
        </w:rPr>
        <w:t>
арқылы, жеке бару, курьер және т.с.с.: жеке бару, селолық округтың мамандары арқылы. Мекен-жай: Бескөл с., Гагарина 2а к-сі</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1) Жеке меншігінде біреуден артық тұрғын үйі бар немесе тұрғын үй-жайды жалға берген тұлғалар</w:t>
      </w:r>
      <w:r>
        <w:br/>
      </w:r>
      <w:r>
        <w:rPr>
          <w:rFonts w:ascii="Times New Roman"/>
          <w:b w:val="false"/>
          <w:i w:val="false"/>
          <w:color w:val="000000"/>
          <w:sz w:val="28"/>
        </w:rPr>
        <w:t>
      2) Егер еңбекке қабылетті жұмыс істемейтін, оқымайтын, әскер қатарында емес және жұмыспен қамту қызметінде есепте жоқ, мүгедектерге (күтімге мұқтаж деп табылған) күтім көрсететін, немесе 7 жасқа дейінгі (бір немесе одан көп) бала тәрбиесімен айналысатындардан басқа, тұлғалар бар отбасылары.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 кызметті көрсету туралы толық және егжей-тегжейлі ақпарат; мамандардың сыпайылығы, жауапкершілігі және профессионалдығы; белгіленген үлгідегі өтінішті және қосымша бланкілерді тегін беру; тұтынушы құжаттарының мазмұны туралы толық ақпараттың сақталуын, қорғалуын және құпиялығын қамтамасыз ету, тұтынушы белгілеген мерзімде алмаған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Уәкілетті лауазымды адамдардың әрекетіне (әрекетсіздігіне) шағымдану «Қызылжар аудандық жұмыспен қамту және әлеуметтік бағдарламалар бөлімі» ММ-сінің бастығы немесе орыбасарына өтіну арқылы. Мекен-жайы: Солтүстік-Қазақстан облысы, Бескөл с., Гагарина 6а к-сі.</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«Қызылжар аудандық жұмыспен қамту және әлеуметтік</w:t>
      </w:r>
      <w:r>
        <w:br/>
      </w:r>
      <w:r>
        <w:rPr>
          <w:rFonts w:ascii="Times New Roman"/>
          <w:b w:val="false"/>
          <w:i w:val="false"/>
          <w:color w:val="000000"/>
          <w:sz w:val="28"/>
        </w:rPr>
        <w:t>
бағдарламалар бөлімі» ММ бастығы (3 қабат) немесе орынбасарына</w:t>
      </w:r>
      <w:r>
        <w:br/>
      </w:r>
      <w:r>
        <w:rPr>
          <w:rFonts w:ascii="Times New Roman"/>
          <w:b w:val="false"/>
          <w:i w:val="false"/>
          <w:color w:val="000000"/>
          <w:sz w:val="28"/>
        </w:rPr>
        <w:t>
(2 қабат), мекен-жайы: Солтүстік-Қазақстан облысы, Бескөл с., Гагарина 6а к-сі, 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жұмыспен қамту және әлеуметтік бағдарламалар бөлімі» ММ мекен-жайы: Солтүстік-Қазақстан облысы, Бескөл с., Гагарина 6а к-сі, 3 қабат, телефон 2-16-50.</w:t>
      </w:r>
      <w:r>
        <w:br/>
      </w:r>
      <w:r>
        <w:rPr>
          <w:rFonts w:ascii="Times New Roman"/>
          <w:b w:val="false"/>
          <w:i w:val="false"/>
          <w:color w:val="000000"/>
          <w:sz w:val="28"/>
        </w:rPr>
        <w:t>
      Бөлім бастығы, телефон - 2-16-50.</w:t>
      </w:r>
      <w:r>
        <w:br/>
      </w:r>
      <w:r>
        <w:rPr>
          <w:rFonts w:ascii="Times New Roman"/>
          <w:b w:val="false"/>
          <w:i w:val="false"/>
          <w:color w:val="000000"/>
          <w:sz w:val="28"/>
        </w:rPr>
        <w:t>
      Бөлім бастығының орынбасары телефон - 21902</w:t>
      </w:r>
      <w:r>
        <w:br/>
      </w:r>
      <w:r>
        <w:rPr>
          <w:rFonts w:ascii="Times New Roman"/>
          <w:b w:val="false"/>
          <w:i w:val="false"/>
          <w:color w:val="000000"/>
          <w:sz w:val="28"/>
        </w:rPr>
        <w:t>
      «Жұмыспен қамтуды үйлестіру және әлеуметтік бағдарламалар департаменті» ММ, мекен-жайы: Солтүстік Қазақстан облысы, Петропавл қаласы Абай к-сі, 64, телефон 87152465648</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Типтік стандартына қосымша</w:t>
      </w:r>
    </w:p>
    <w:p>
      <w:pPr>
        <w:spacing w:after="0"/>
        <w:ind w:left="0"/>
        <w:jc w:val="both"/>
      </w:pPr>
      <w:r>
        <w:rPr>
          <w:rFonts w:ascii="Times New Roman"/>
          <w:b/>
          <w:i w:val="false"/>
          <w:color w:val="000080"/>
          <w:sz w:val="28"/>
        </w:rPr>
        <w:t xml:space="preserve">Кесте. Сапа мен </w:t>
      </w:r>
      <w:r>
        <w:rPr>
          <w:rFonts w:ascii="Times New Roman"/>
          <w:b/>
          <w:i w:val="false"/>
          <w:color w:val="000080"/>
          <w:sz w:val="28"/>
        </w:rPr>
        <w:t>қ</w:t>
      </w:r>
      <w:r>
        <w:rPr>
          <w:rFonts w:ascii="Times New Roman"/>
          <w:b/>
          <w:i w:val="false"/>
          <w:color w:val="000080"/>
          <w:sz w:val="28"/>
        </w:rPr>
        <w:t>олжетімділік к</w:t>
      </w:r>
      <w:r>
        <w:rPr>
          <w:rFonts w:ascii="Times New Roman"/>
          <w:b/>
          <w:i w:val="false"/>
          <w:color w:val="000080"/>
          <w:sz w:val="28"/>
        </w:rPr>
        <w:t>ө</w:t>
      </w:r>
      <w:r>
        <w:rPr>
          <w:rFonts w:ascii="Times New Roman"/>
          <w:b/>
          <w:i w:val="false"/>
          <w:color w:val="000080"/>
          <w:sz w:val="28"/>
        </w:rPr>
        <w:t>рсеткіштеріні</w:t>
      </w:r>
      <w:r>
        <w:rPr>
          <w:rFonts w:ascii="Times New Roman"/>
          <w:b/>
          <w:i w:val="false"/>
          <w:color w:val="000080"/>
          <w:sz w:val="28"/>
        </w:rPr>
        <w:t>ң</w:t>
      </w:r>
      <w:r>
        <w:rPr>
          <w:rFonts w:ascii="Times New Roman"/>
          <w:b/>
          <w:i w:val="false"/>
          <w:color w:val="000080"/>
          <w:sz w:val="28"/>
        </w:rPr>
        <w:t xml:space="preserve"> ма</w:t>
      </w:r>
      <w:r>
        <w:rPr>
          <w:rFonts w:ascii="Times New Roman"/>
          <w:b/>
          <w:i w:val="false"/>
          <w:color w:val="000080"/>
          <w:sz w:val="28"/>
        </w:rPr>
        <w:t>ң</w:t>
      </w:r>
      <w:r>
        <w:rPr>
          <w:rFonts w:ascii="Times New Roman"/>
          <w:b/>
          <w:i w:val="false"/>
          <w:color w:val="000080"/>
          <w:sz w:val="28"/>
        </w:rPr>
        <w:t>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қағидаттары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 үлесі қызмет көрсетудің осы түрімен қызмет тұтынушылардың жалпы санына негізделген</w:t>
            </w:r>
            <w:r>
              <w:br/>
            </w:r>
            <w:r>
              <w:rPr>
                <w:rFonts w:ascii="Times New Roman"/>
                <w:b w:val="false"/>
                <w:i w:val="false"/>
                <w:color w:val="000000"/>
                <w:sz w:val="20"/>
              </w:rPr>
              <w:t>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