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9f54a" w14:textId="769f5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Қызылжар ауданының аумағында иттер мен мысықтарды ұстау ережелері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мәслихаттың 2008 жылғы 20 наурыздағы N 7/12 шешімі. Солтүстік Қазақстан облысы Қызылжар ауданының Әділет басқармасында 2008 жылғы 28 сәуірде N 13-8-73 тіркелді. Күші жойылды - Солтүстік Қазақстан облысы Қызылжар аудандық мәслихаттың 2012 жылғы 18 маусымдағы N 6/6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Қызылжар аудандық мәслихаттың 2012.06.18 N 6/6 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8) тармақшасына сәйкес Қызылжар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Қызылжар ауданының аумағында иттер мен мысықтарды ұстау ережелері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жарияланғаннан соң он күнтізбелік күн өткеннен кейін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 xml:space="preserve"> м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слихат                            Ауданды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 xml:space="preserve"> м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rPr>
          <w:rFonts w:ascii="Times New Roman"/>
          <w:b w:val="false"/>
          <w:i/>
          <w:color w:val="000000"/>
          <w:sz w:val="28"/>
        </w:rPr>
        <w:t xml:space="preserve"> т</w:t>
      </w:r>
      <w:r>
        <w:rPr>
          <w:rFonts w:ascii="Times New Roman"/>
          <w:b w:val="false"/>
          <w:i/>
          <w:color w:val="000000"/>
          <w:sz w:val="28"/>
        </w:rPr>
        <w:t>ө</w:t>
      </w:r>
      <w:r>
        <w:rPr>
          <w:rFonts w:ascii="Times New Roman"/>
          <w:b w:val="false"/>
          <w:i/>
          <w:color w:val="000000"/>
          <w:sz w:val="28"/>
        </w:rPr>
        <w:t>ра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>асы      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Рамазанов                                 А. Молдахметова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20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7/12 шешімімен бекітілген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Қызылжар ауданының елді мекендеріне ауыл шаруашылық малдарын асырап-бағу және жаю ережелері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ережесі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Осы ереже 2001 жылғы 23 қаңтардағы № 148 «Қазақстан Республикасындағы жергілікті мемлекеттік басқару туралы»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8) тармақшасына, 2001 жылғы 30 қаңтардағы № 155-11 «Әкімшілік құқық бұзушылықтар туралы» Қазақстан Республикасы Кодексінің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311-баптарына</w:t>
      </w:r>
      <w:r>
        <w:rPr>
          <w:rFonts w:ascii="Times New Roman"/>
          <w:b w:val="false"/>
          <w:i w:val="false"/>
          <w:color w:val="000000"/>
          <w:sz w:val="28"/>
        </w:rPr>
        <w:t>, 2002 жылғы 10 шілдедегі № 339-11 «Ветеринария туралы»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10-бабы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 1) тармақшасына және басқа да Қазақстан Республикасының нормативтік-құқықтық актілеріне сәйкес дәйектелді.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Ережелер меншіктің барлық түріндегі жеке және заңды тұлғалармен иттер мен мысықтарды ұстау тәртібін анықтайды.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Иттер мен мысықтарды ұстау үшін қойылатын талаптар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Иттер мен мысықтар иелеріне күту үшін қажетті: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санитарлық-гигиеналық және ветеринарлық-санитарлық ережелерін сақтау, олармен жаппай қолдану орындарды ластауын болдырмау;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жануарларды олардың биологиялық ерекшеліктеріне сәйкес күту, ізгілікпен қарау, қараусыз қалдырмау, ауырған жағдайда ветеринарлық көмекке уақтылы келу;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қоршаған адамдар мен жануарлардың қауіпсіздігін қамтамасыз ету үшін қажетті шаралар қолдану;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мемлекеттік ветеринарлық мекемелер мамандарының талаптары бойынша уақытылы жануарларды тексеруге, диагностикалық тексеру, алдын алу егулер мен емдеу-алдын алу жұмыстарына әкелу;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коммуналдық пәтерлерде тұру барысында жаппай қолдану орындарында иттер мен мысық ұстамау (ас үйде, баспалдақ алаңында, шатырларда, жер қабаттарында);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Дүкен, емдеу мекемелер, дәріханалар, тұрмыстық қызмет көрсету кәсіпорындары алдында қалдырудан басқа қоғамдық орындарда иттер, мысықтардың қараусыз қалған жануарлар қараусыз деп саналады, олар арнайы қызметтермен ұсталынуға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Сау емес күйінде иттерді қыдыртуға және олармен бірге қоғамдық орындарында жүруге тыйым салынады.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Әркімнің үй жануарын сатып алуға және сатуға құқығы бар. Мал иесінен тек қана сот шешімі бойынша немесе басқа да тәртіпте Қазақстан Республикасының қолданыстағы заңнамасында қарастырылған жағдайда тартып алынады.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Ережелерді бұзғаны үшін жауапкершілік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Осы ережені бұзған кінәлі жеке және заңды тұлғалар, егер олардың амал-әрекеттері өз құрамы бойынша қылмыстық бойынша қылмыстық жауапкершілікке тартылмаса, «Әкімшілік құқық бұзушылық туралы» Қазақстан Республикасы Кодексінің </w:t>
      </w:r>
      <w:r>
        <w:rPr>
          <w:rFonts w:ascii="Times New Roman"/>
          <w:b w:val="false"/>
          <w:i w:val="false"/>
          <w:color w:val="000000"/>
          <w:sz w:val="28"/>
        </w:rPr>
        <w:t>311-бабына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жауапқа тартылады.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Осы ережелердің сақталуын бақылау Қазақстан Республикасының заңнамаларында бекітілген тәртіппен мемлекеттік бақылау мен қадағалаудың сәйкестік органдарымен жүзеге асырылады.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