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b3b3c" w14:textId="f7b3b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"Мүгедектерді сурдо-тифлотехникалық және міндетті гигиеналық құралдармен қамтамасыз етуге құжаттарды ресімдеу"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2008 жылғы 4 ақпандағы N 30 қаулысы. Солтүстік Қазақстан облысының Қызылжар ауданының Әділет басқармасында 2008 жылғы 5 наурызда N 13-8-67 тіркелді. Күші жойылды - Солтүстік Қазақстан облысы Қызылжар ауданы әкімдігінің 2009 жылғы 4 желтоқсанда N 392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Күші жойылды - Солтүстік Қазақстан облысы Қызылжар ауданы әкімдігінің 2009.12.04 N 392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Үкіметінің 2007 жылғы 30 маусымдағы </w:t>
      </w:r>
      <w:r>
        <w:rPr>
          <w:rFonts w:ascii="Times New Roman"/>
          <w:b w:val="false"/>
          <w:i w:val="false"/>
          <w:color w:val="000000"/>
          <w:sz w:val="28"/>
        </w:rPr>
        <w:t>№ 561</w:t>
      </w:r>
      <w:r>
        <w:rPr>
          <w:rFonts w:ascii="Times New Roman"/>
          <w:b w:val="false"/>
          <w:i w:val="false"/>
          <w:color w:val="000000"/>
          <w:sz w:val="28"/>
        </w:rPr>
        <w:t xml:space="preserve"> «Жеке және заңды тұлғаларға көрсететін мемлекеттік қызметтердің тізілімін бекіту туралы», Қазақстан Республикасы Үкіметінің 2007 жылғы 30 маусымдағы </w:t>
      </w:r>
      <w:r>
        <w:rPr>
          <w:rFonts w:ascii="Times New Roman"/>
          <w:b w:val="false"/>
          <w:i w:val="false"/>
          <w:color w:val="000000"/>
          <w:sz w:val="28"/>
        </w:rPr>
        <w:t>№ 558</w:t>
      </w:r>
      <w:r>
        <w:rPr>
          <w:rFonts w:ascii="Times New Roman"/>
          <w:b w:val="false"/>
          <w:i w:val="false"/>
          <w:color w:val="000000"/>
          <w:sz w:val="28"/>
        </w:rPr>
        <w:t xml:space="preserve"> «Мемлекеттік қызмет көрсетудің үлгі стандартын бекіту туралы» қаулыларына, Қазақстан Республикасының 2001 жылғы 23 қаңтардағы № 148-11 «Қазақстан Республикасында жергілікті мемлекеттік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«Мүгедектерді сурдо-тифлотехникалық және міндетті гигиеналық құралдармен қамтамасыз етуге құжаттарды ресімдеу» мемлекеттік қызметін көрсету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Е. Қадыровқа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күнінен бастап он күн өткеннен кейін күшіне енеді.</w:t>
      </w:r>
    </w:p>
    <w:p>
      <w:pPr>
        <w:spacing w:after="0"/>
        <w:ind w:left="0"/>
        <w:jc w:val="both"/>
      </w:pPr>
      <w:r>
        <w:rPr>
          <w:rFonts w:ascii="Times New Roman"/>
          <w:b w:val="false"/>
          <w:i/>
          <w:color w:val="000000"/>
          <w:sz w:val="28"/>
        </w:rPr>
        <w:t>      Қ</w:t>
      </w:r>
      <w:r>
        <w:rPr>
          <w:rFonts w:ascii="Times New Roman"/>
          <w:b w:val="false"/>
          <w:i/>
          <w:color w:val="000000"/>
          <w:sz w:val="28"/>
        </w:rPr>
        <w:t>ызылжар ауданыны</w:t>
      </w:r>
      <w:r>
        <w:rPr>
          <w:rFonts w:ascii="Times New Roman"/>
          <w:b w:val="false"/>
          <w:i/>
          <w:color w:val="000000"/>
          <w:sz w:val="28"/>
        </w:rPr>
        <w:t>ң</w:t>
      </w:r>
      <w:r>
        <w:rPr>
          <w:rFonts w:ascii="Times New Roman"/>
          <w:b w:val="false"/>
          <w:i/>
          <w:color w:val="000000"/>
          <w:sz w:val="28"/>
        </w:rPr>
        <w:t xml:space="preserve"> ә</w:t>
      </w:r>
      <w:r>
        <w:rPr>
          <w:rFonts w:ascii="Times New Roman"/>
          <w:b w:val="false"/>
          <w:i/>
          <w:color w:val="000000"/>
          <w:sz w:val="28"/>
        </w:rPr>
        <w:t>кімі                          Е. Мамбетов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Қызылжар ауданы әкімдігінің</w:t>
      </w:r>
      <w:r>
        <w:br/>
      </w:r>
      <w:r>
        <w:rPr>
          <w:rFonts w:ascii="Times New Roman"/>
          <w:b w:val="false"/>
          <w:i w:val="false"/>
          <w:color w:val="000000"/>
          <w:sz w:val="28"/>
        </w:rPr>
        <w:t>
2007 жылғы 4 ақпандағы № 30</w:t>
      </w:r>
      <w:r>
        <w:br/>
      </w:r>
      <w:r>
        <w:rPr>
          <w:rFonts w:ascii="Times New Roman"/>
          <w:b w:val="false"/>
          <w:i w:val="false"/>
          <w:color w:val="000000"/>
          <w:sz w:val="28"/>
        </w:rPr>
        <w:t>
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Мемлекеттік </w:t>
      </w:r>
      <w:r>
        <w:rPr>
          <w:rFonts w:ascii="Times New Roman"/>
          <w:b/>
          <w:i w:val="false"/>
          <w:color w:val="000080"/>
          <w:sz w:val="28"/>
        </w:rPr>
        <w:t>қ</w:t>
      </w:r>
      <w:r>
        <w:rPr>
          <w:rFonts w:ascii="Times New Roman"/>
          <w:b/>
          <w:i w:val="false"/>
          <w:color w:val="000080"/>
          <w:sz w:val="28"/>
        </w:rPr>
        <w:t>ызмет к</w:t>
      </w:r>
      <w:r>
        <w:rPr>
          <w:rFonts w:ascii="Times New Roman"/>
          <w:b/>
          <w:i w:val="false"/>
          <w:color w:val="000080"/>
          <w:sz w:val="28"/>
        </w:rPr>
        <w:t>ө</w:t>
      </w:r>
      <w:r>
        <w:rPr>
          <w:rFonts w:ascii="Times New Roman"/>
          <w:b/>
          <w:i w:val="false"/>
          <w:color w:val="000080"/>
          <w:sz w:val="28"/>
        </w:rPr>
        <w:t>рсетуді</w:t>
      </w:r>
      <w:r>
        <w:rPr>
          <w:rFonts w:ascii="Times New Roman"/>
          <w:b/>
          <w:i w:val="false"/>
          <w:color w:val="000080"/>
          <w:sz w:val="28"/>
        </w:rPr>
        <w:t>ң үлгі стандарты Мүгедектерді сурдо-тифлотехникалық және міндетті гигиеналық құралдармен қамтамасыз етуге құжаттарды ресімдеу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w:t>
      </w:r>
      <w:r>
        <w:br/>
      </w:r>
      <w:r>
        <w:rPr>
          <w:rFonts w:ascii="Times New Roman"/>
          <w:b w:val="false"/>
          <w:i w:val="false"/>
          <w:color w:val="000000"/>
          <w:sz w:val="28"/>
        </w:rPr>
        <w:t>
      Мүгедектерді сурдо-тифлотехникалық және міндетті гигиеналық құралдармен қамтамасыз етуге құжаттарды ресімдеу</w:t>
      </w:r>
      <w:r>
        <w:br/>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3. Мемлекеттік қызмет көрсетуге негіз болатын нормативтік құқықтық актінің атауы, бабы (тармағы) және баптың (тармақтың) мазмұны.</w:t>
      </w:r>
      <w:r>
        <w:br/>
      </w:r>
      <w:r>
        <w:rPr>
          <w:rFonts w:ascii="Times New Roman"/>
          <w:b w:val="false"/>
          <w:i w:val="false"/>
          <w:color w:val="000000"/>
          <w:sz w:val="28"/>
        </w:rPr>
        <w:t xml:space="preserve">
      Қазақстан Республикасы Үкіметінің 2005 жылғы 20 шілдедегі № 754 «Мүгедектерді сауықтырудағы кейбір мәселелер туралы» қаулысымен бекітілген мүгедектерді протезді-ортопедтік жәрдеммен және жәрдемші (өтемдік) құралдармен қамтамасыз ету </w:t>
      </w:r>
      <w:r>
        <w:rPr>
          <w:rFonts w:ascii="Times New Roman"/>
          <w:b w:val="false"/>
          <w:i w:val="false"/>
          <w:color w:val="000000"/>
          <w:sz w:val="28"/>
        </w:rPr>
        <w:t>Ережелері</w:t>
      </w:r>
      <w:r>
        <w:br/>
      </w:r>
      <w:r>
        <w:rPr>
          <w:rFonts w:ascii="Times New Roman"/>
          <w:b w:val="false"/>
          <w:i w:val="false"/>
          <w:color w:val="000000"/>
          <w:sz w:val="28"/>
        </w:rPr>
        <w:t>
      4. Осы мемлекеттік қызметті ұсынатын мемлекеттік органның, мемлекеттік мекеменің , өзге де субъектілердің атауы:</w:t>
      </w:r>
      <w:r>
        <w:br/>
      </w:r>
      <w:r>
        <w:rPr>
          <w:rFonts w:ascii="Times New Roman"/>
          <w:b w:val="false"/>
          <w:i w:val="false"/>
          <w:color w:val="000000"/>
          <w:sz w:val="28"/>
        </w:rPr>
        <w:t>
      «Қызылжар аудандық жұмыспен қамту және әлеуметтік бағдарламалар бөлімі» мемлекеттік мекемесі</w:t>
      </w:r>
      <w:r>
        <w:br/>
      </w:r>
      <w:r>
        <w:rPr>
          <w:rFonts w:ascii="Times New Roman"/>
          <w:b w:val="false"/>
          <w:i w:val="false"/>
          <w:color w:val="000000"/>
          <w:sz w:val="28"/>
        </w:rPr>
        <w:t>
      (толық атауы)</w:t>
      </w:r>
      <w:r>
        <w:br/>
      </w:r>
      <w:r>
        <w:rPr>
          <w:rFonts w:ascii="Times New Roman"/>
          <w:b w:val="false"/>
          <w:i w:val="false"/>
          <w:color w:val="000000"/>
          <w:sz w:val="28"/>
        </w:rPr>
        <w:t>
      Бескөл с. Спортивная к-сі, 2.</w:t>
      </w:r>
      <w:r>
        <w:br/>
      </w:r>
      <w:r>
        <w:rPr>
          <w:rFonts w:ascii="Times New Roman"/>
          <w:b w:val="false"/>
          <w:i w:val="false"/>
          <w:color w:val="000000"/>
          <w:sz w:val="28"/>
        </w:rPr>
        <w:t>
      (қызмет көрсетілетін орын, сайт)</w:t>
      </w:r>
      <w:r>
        <w:br/>
      </w:r>
      <w:r>
        <w:rPr>
          <w:rFonts w:ascii="Times New Roman"/>
          <w:b w:val="false"/>
          <w:i w:val="false"/>
          <w:color w:val="000000"/>
          <w:sz w:val="28"/>
        </w:rPr>
        <w:t>
      5. Тұтынушы алатын көрсетілетін мемлекеттік қызметті көрсетуді аяқтау нысаны (нәтижесі):</w:t>
      </w:r>
      <w:r>
        <w:br/>
      </w:r>
      <w:r>
        <w:rPr>
          <w:rFonts w:ascii="Times New Roman"/>
          <w:b w:val="false"/>
          <w:i w:val="false"/>
          <w:color w:val="000000"/>
          <w:sz w:val="28"/>
        </w:rPr>
        <w:t>
      хабарлама</w:t>
      </w:r>
      <w:r>
        <w:br/>
      </w:r>
      <w:r>
        <w:rPr>
          <w:rFonts w:ascii="Times New Roman"/>
          <w:b w:val="false"/>
          <w:i w:val="false"/>
          <w:color w:val="000000"/>
          <w:sz w:val="28"/>
        </w:rPr>
        <w:t>
      (анықтама, рұқсат, лицензия, сертификат, куәлік және т.б.)</w:t>
      </w:r>
      <w:r>
        <w:br/>
      </w:r>
      <w:r>
        <w:rPr>
          <w:rFonts w:ascii="Times New Roman"/>
          <w:b w:val="false"/>
          <w:i w:val="false"/>
          <w:color w:val="000000"/>
          <w:sz w:val="28"/>
        </w:rPr>
        <w:t>
      6. Мемлекеттік қызмет көрсетілетін жеке және заңды тұлғалардың санаты.</w:t>
      </w:r>
      <w:r>
        <w:br/>
      </w:r>
      <w:r>
        <w:rPr>
          <w:rFonts w:ascii="Times New Roman"/>
          <w:b w:val="false"/>
          <w:i w:val="false"/>
          <w:color w:val="000000"/>
          <w:sz w:val="28"/>
        </w:rPr>
        <w:t>
      1) Ұлы Отан соғысының қатысушылары мен мүгедектері және соларға теңестірілгендер;</w:t>
      </w:r>
      <w:r>
        <w:br/>
      </w:r>
      <w:r>
        <w:rPr>
          <w:rFonts w:ascii="Times New Roman"/>
          <w:b w:val="false"/>
          <w:i w:val="false"/>
          <w:color w:val="000000"/>
          <w:sz w:val="28"/>
        </w:rPr>
        <w:t>
      2) I, II, III топтағы мүгедектер;</w:t>
      </w:r>
      <w:r>
        <w:br/>
      </w:r>
      <w:r>
        <w:rPr>
          <w:rFonts w:ascii="Times New Roman"/>
          <w:b w:val="false"/>
          <w:i w:val="false"/>
          <w:color w:val="000000"/>
          <w:sz w:val="28"/>
        </w:rPr>
        <w:t>
      3) мүгедек балалар.</w:t>
      </w:r>
      <w:r>
        <w:br/>
      </w:r>
      <w:r>
        <w:rPr>
          <w:rFonts w:ascii="Times New Roman"/>
          <w:b w:val="false"/>
          <w:i w:val="false"/>
          <w:color w:val="000000"/>
          <w:sz w:val="28"/>
        </w:rPr>
        <w:t>
      7. Мемлекеттік қызмет көрсету кезінде уақыт бойынша шектеу мерзімдері:</w:t>
      </w:r>
      <w:r>
        <w:br/>
      </w:r>
      <w:r>
        <w:rPr>
          <w:rFonts w:ascii="Times New Roman"/>
          <w:b w:val="false"/>
          <w:i w:val="false"/>
          <w:color w:val="000000"/>
          <w:sz w:val="28"/>
        </w:rPr>
        <w:t>
      1) Тұтынушы қажет құжаттарды тапсырған сәттен мемлекеттік қызметті көрсетуге дейінгі уақыт мерзімі (есепке тұру сәті, талон алуы және т.с.с.), мемлекеттік қызмет алу үшін электрондық сұраным жасағаннан бастап – 15 күнге дейін;</w:t>
      </w:r>
      <w:r>
        <w:br/>
      </w:r>
      <w:r>
        <w:rPr>
          <w:rFonts w:ascii="Times New Roman"/>
          <w:b w:val="false"/>
          <w:i w:val="false"/>
          <w:color w:val="000000"/>
          <w:sz w:val="28"/>
        </w:rPr>
        <w:t>
      2) қажет құжаттарды тапсыру кезегінде барынша рауалы күту уақыты (тіркелуде, талон алуда және т.с.с.): 30 минут;</w:t>
      </w:r>
      <w:r>
        <w:br/>
      </w:r>
      <w:r>
        <w:rPr>
          <w:rFonts w:ascii="Times New Roman"/>
          <w:b w:val="false"/>
          <w:i w:val="false"/>
          <w:color w:val="000000"/>
          <w:sz w:val="28"/>
        </w:rPr>
        <w:t>
      3) дайын құжаттарды алу кезегінде барынша рауалы күту уақыты: 30 минут</w:t>
      </w:r>
      <w:r>
        <w:br/>
      </w:r>
      <w:r>
        <w:rPr>
          <w:rFonts w:ascii="Times New Roman"/>
          <w:b w:val="false"/>
          <w:i w:val="false"/>
          <w:color w:val="000000"/>
          <w:sz w:val="28"/>
        </w:rPr>
        <w:t>
      8. Мемлекеттік қызмет көрсетудің ақылы екендігін немесе тегіндігін көрсету. Ақылы болған жағдайда құнын (алым, төлем) төлеу кезінде толтырылуы талап етілетін құжаттың қажетті нысандарын (түбіртегін) көрсету.</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көрсететін органдарының мекен-жайларына сілтеме болуға тиіс.</w:t>
      </w:r>
      <w:r>
        <w:br/>
      </w:r>
      <w:r>
        <w:rPr>
          <w:rFonts w:ascii="Times New Roman"/>
          <w:b w:val="false"/>
          <w:i w:val="false"/>
          <w:color w:val="000000"/>
          <w:sz w:val="28"/>
        </w:rPr>
        <w:t>
      «Қызылжар аудандық жұмыспен қамту және әлеуметтік бағдарламалар бөлімі» ММ холында стенд</w:t>
      </w:r>
      <w:r>
        <w:br/>
      </w:r>
      <w:r>
        <w:rPr>
          <w:rFonts w:ascii="Times New Roman"/>
          <w:b w:val="false"/>
          <w:i w:val="false"/>
          <w:color w:val="000000"/>
          <w:sz w:val="28"/>
        </w:rPr>
        <w:t>
      10. Жұмыс кестесін (күндер, сағаттар, үзілістер) көрсету, қызметті алу үшін алдын ала жазылуға бола ма (шарттары мен талаптарын көрсету), жедел қызмет көрсету бар ма (шарттары мен талаптарын көрсету).</w:t>
      </w:r>
      <w:r>
        <w:br/>
      </w:r>
      <w:r>
        <w:rPr>
          <w:rFonts w:ascii="Times New Roman"/>
          <w:b w:val="false"/>
          <w:i w:val="false"/>
          <w:color w:val="000000"/>
          <w:sz w:val="28"/>
        </w:rPr>
        <w:t>
      Жұмыс кестесі: дүйсенбі, сейсенбі, сәрсенбі, 9.00. сағаттан 17.00. сағатқа дейін, үзіліс 13.00. сағаттан 14.00. сағатқа дейін.</w:t>
      </w:r>
      <w:r>
        <w:br/>
      </w:r>
      <w:r>
        <w:rPr>
          <w:rFonts w:ascii="Times New Roman"/>
          <w:b w:val="false"/>
          <w:i w:val="false"/>
          <w:color w:val="000000"/>
          <w:sz w:val="28"/>
        </w:rPr>
        <w:t>
      11. Қызмет көрсететін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 және т.с.с.). Стандарттық ғимарат, өртке қарсы қауіпсіздік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Мемлекеттік </w:t>
      </w:r>
      <w:r>
        <w:rPr>
          <w:rFonts w:ascii="Times New Roman"/>
          <w:b/>
          <w:i w:val="false"/>
          <w:color w:val="000080"/>
          <w:sz w:val="28"/>
        </w:rPr>
        <w:t>қ</w:t>
      </w:r>
      <w:r>
        <w:rPr>
          <w:rFonts w:ascii="Times New Roman"/>
          <w:b/>
          <w:i w:val="false"/>
          <w:color w:val="000080"/>
          <w:sz w:val="28"/>
        </w:rPr>
        <w:t>ызмет к</w:t>
      </w:r>
      <w:r>
        <w:rPr>
          <w:rFonts w:ascii="Times New Roman"/>
          <w:b/>
          <w:i w:val="false"/>
          <w:color w:val="000080"/>
          <w:sz w:val="28"/>
        </w:rPr>
        <w:t>ө</w:t>
      </w:r>
      <w:r>
        <w:rPr>
          <w:rFonts w:ascii="Times New Roman"/>
          <w:b/>
          <w:i w:val="false"/>
          <w:color w:val="000080"/>
          <w:sz w:val="28"/>
        </w:rPr>
        <w:t>рсету т</w:t>
      </w:r>
      <w:r>
        <w:rPr>
          <w:rFonts w:ascii="Times New Roman"/>
          <w:b/>
          <w:i w:val="false"/>
          <w:color w:val="000080"/>
          <w:sz w:val="28"/>
        </w:rPr>
        <w:t>ә</w:t>
      </w:r>
      <w:r>
        <w:rPr>
          <w:rFonts w:ascii="Times New Roman"/>
          <w:b/>
          <w:i w:val="false"/>
          <w:color w:val="000080"/>
          <w:sz w:val="28"/>
        </w:rPr>
        <w:t>ртібі</w:t>
      </w:r>
    </w:p>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тізбесін (мысалы, өтініш берушінің электрондық цифрлық қолтаңбасының болуы), көрсету</w:t>
      </w:r>
      <w:r>
        <w:br/>
      </w:r>
      <w:r>
        <w:rPr>
          <w:rFonts w:ascii="Times New Roman"/>
          <w:b w:val="false"/>
          <w:i w:val="false"/>
          <w:color w:val="000000"/>
          <w:sz w:val="28"/>
        </w:rPr>
        <w:t>
      1) белгіленген үлгідегі өтініш;</w:t>
      </w:r>
      <w:r>
        <w:br/>
      </w:r>
      <w:r>
        <w:rPr>
          <w:rFonts w:ascii="Times New Roman"/>
          <w:b w:val="false"/>
          <w:i w:val="false"/>
          <w:color w:val="000000"/>
          <w:sz w:val="28"/>
        </w:rPr>
        <w:t>
      2) жеке куәліктің көшірмесі;</w:t>
      </w:r>
      <w:r>
        <w:br/>
      </w:r>
      <w:r>
        <w:rPr>
          <w:rFonts w:ascii="Times New Roman"/>
          <w:b w:val="false"/>
          <w:i w:val="false"/>
          <w:color w:val="000000"/>
          <w:sz w:val="28"/>
        </w:rPr>
        <w:t>
      3) медициналық-әлеуметтік сараптау анықтамасы;</w:t>
      </w:r>
      <w:r>
        <w:br/>
      </w:r>
      <w:r>
        <w:rPr>
          <w:rFonts w:ascii="Times New Roman"/>
          <w:b w:val="false"/>
          <w:i w:val="false"/>
          <w:color w:val="000000"/>
          <w:sz w:val="28"/>
        </w:rPr>
        <w:t>
      4) мүгедекті сауықтырудың жеке бағдарламасы.</w:t>
      </w:r>
      <w:r>
        <w:br/>
      </w:r>
      <w:r>
        <w:rPr>
          <w:rFonts w:ascii="Times New Roman"/>
          <w:b w:val="false"/>
          <w:i w:val="false"/>
          <w:color w:val="000000"/>
          <w:sz w:val="28"/>
        </w:rPr>
        <w:t>
      13. Мемлекеттік қызметті алу үшін қажетті сайтқа сілтемені не бланк берілетін орынды (өтініш нысандары және т.с.с.) көрсету.</w:t>
      </w:r>
      <w:r>
        <w:br/>
      </w:r>
      <w:r>
        <w:rPr>
          <w:rFonts w:ascii="Times New Roman"/>
          <w:b w:val="false"/>
          <w:i w:val="false"/>
          <w:color w:val="000000"/>
          <w:sz w:val="28"/>
        </w:rPr>
        <w:t>
      Мемлекеттік қызметті алу үшін қажетті құжаттар «Қызылжар аудандық жұмыспен қамту және әлеуметтік бағдарламалар бөлімі» ММ-сіне тапсырылады,мекен-жайы: Солтүстік Қазақстан облысы, Бескөл с., Спортивная 2 к-сі, ro kyzil@mail.onlinе.kz № 2 кабинеті, телефон 22107.</w:t>
      </w:r>
      <w:r>
        <w:br/>
      </w: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мекен-жайын және кабинетінің нөмірін көрсету.</w:t>
      </w:r>
      <w:r>
        <w:br/>
      </w:r>
      <w:r>
        <w:rPr>
          <w:rFonts w:ascii="Times New Roman"/>
          <w:b w:val="false"/>
          <w:i w:val="false"/>
          <w:color w:val="000000"/>
          <w:sz w:val="28"/>
        </w:rPr>
        <w:t>
      Мемлекеттік қызметті алу үшін қажетті құжаттар «Қызылжар аудандық жұмыспен қамту және әлеуметтік бағдарламалар бөлімі» ММ-сіне тапсырылады,мекен-жайы: Солтүстік Қазақстан облысы, Бескөл с., Спортивная 2 к-сі, ro kyzil@mail.onlinе.kz № 2 кабинеті, телефон 22107.</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барлық қажетті құжаттарды тапсырғанын растайтын құжаттың  атауын және нысанын көрсету. Талон</w:t>
      </w:r>
      <w:r>
        <w:br/>
      </w: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почта, сайт арқылы, жеке бару, курьер және т.с.с.</w:t>
      </w:r>
      <w:r>
        <w:br/>
      </w:r>
      <w:r>
        <w:rPr>
          <w:rFonts w:ascii="Times New Roman"/>
          <w:b w:val="false"/>
          <w:i w:val="false"/>
          <w:color w:val="000000"/>
          <w:sz w:val="28"/>
        </w:rPr>
        <w:t>
      Жеке бару, немесе селолық округтың маманы арқылы</w:t>
      </w:r>
      <w:r>
        <w:br/>
      </w:r>
      <w:r>
        <w:rPr>
          <w:rFonts w:ascii="Times New Roman"/>
          <w:b w:val="false"/>
          <w:i w:val="false"/>
          <w:color w:val="000000"/>
          <w:sz w:val="28"/>
        </w:rPr>
        <w:t>
      17.Мемлекеттік қызмет көрсетуді тоқтата тұру немесе қызметті ұсынудан бас тарту негіздерінің толық тізбесін көрсету.</w:t>
      </w:r>
      <w:r>
        <w:br/>
      </w:r>
      <w:r>
        <w:rPr>
          <w:rFonts w:ascii="Times New Roman"/>
          <w:b w:val="false"/>
          <w:i w:val="false"/>
          <w:color w:val="000000"/>
          <w:sz w:val="28"/>
        </w:rPr>
        <w:t>
</w:t>
      </w:r>
      <w:r>
        <w:rPr>
          <w:rFonts w:ascii="Times New Roman"/>
          <w:b w:val="false"/>
          <w:i w:val="false"/>
          <w:color w:val="333333"/>
          <w:sz w:val="28"/>
        </w:rPr>
        <w:t>      Біле т</w:t>
      </w:r>
      <w:r>
        <w:rPr>
          <w:rFonts w:ascii="Times New Roman"/>
          <w:b w:val="false"/>
          <w:i w:val="false"/>
          <w:color w:val="333333"/>
          <w:sz w:val="28"/>
        </w:rPr>
        <w:t>ұ</w:t>
      </w:r>
      <w:r>
        <w:rPr>
          <w:rFonts w:ascii="Times New Roman"/>
          <w:b w:val="false"/>
          <w:i w:val="false"/>
          <w:color w:val="333333"/>
          <w:sz w:val="28"/>
        </w:rPr>
        <w:t>ра жал</w:t>
      </w:r>
      <w:r>
        <w:rPr>
          <w:rFonts w:ascii="Times New Roman"/>
          <w:b w:val="false"/>
          <w:i w:val="false"/>
          <w:color w:val="333333"/>
          <w:sz w:val="28"/>
        </w:rPr>
        <w:t>ғ</w:t>
      </w:r>
      <w:r>
        <w:rPr>
          <w:rFonts w:ascii="Times New Roman"/>
          <w:b w:val="false"/>
          <w:i w:val="false"/>
          <w:color w:val="333333"/>
          <w:sz w:val="28"/>
        </w:rPr>
        <w:t>ан м</w:t>
      </w:r>
      <w:r>
        <w:rPr>
          <w:rFonts w:ascii="Times New Roman"/>
          <w:b w:val="false"/>
          <w:i w:val="false"/>
          <w:color w:val="333333"/>
          <w:sz w:val="28"/>
        </w:rPr>
        <w:t>ә</w:t>
      </w:r>
      <w:r>
        <w:rPr>
          <w:rFonts w:ascii="Times New Roman"/>
          <w:b w:val="false"/>
          <w:i w:val="false"/>
          <w:color w:val="333333"/>
          <w:sz w:val="28"/>
        </w:rPr>
        <w:t>лімдеме беру ж</w:t>
      </w:r>
      <w:r>
        <w:rPr>
          <w:rFonts w:ascii="Times New Roman"/>
          <w:b w:val="false"/>
          <w:i w:val="false"/>
          <w:color w:val="333333"/>
          <w:sz w:val="28"/>
        </w:rPr>
        <w:t>ә</w:t>
      </w:r>
      <w:r>
        <w:rPr>
          <w:rFonts w:ascii="Times New Roman"/>
          <w:b w:val="false"/>
          <w:i w:val="false"/>
          <w:color w:val="333333"/>
          <w:sz w:val="28"/>
        </w:rPr>
        <w:t xml:space="preserve">не </w:t>
      </w:r>
      <w:r>
        <w:rPr>
          <w:rFonts w:ascii="Times New Roman"/>
          <w:b w:val="false"/>
          <w:i w:val="false"/>
          <w:color w:val="333333"/>
          <w:sz w:val="28"/>
        </w:rPr>
        <w:t>құ</w:t>
      </w:r>
      <w:r>
        <w:rPr>
          <w:rFonts w:ascii="Times New Roman"/>
          <w:b w:val="false"/>
          <w:i w:val="false"/>
          <w:color w:val="333333"/>
          <w:sz w:val="28"/>
        </w:rPr>
        <w:t>жаттарды</w:t>
      </w:r>
      <w:r>
        <w:rPr>
          <w:rFonts w:ascii="Times New Roman"/>
          <w:b w:val="false"/>
          <w:i w:val="false"/>
          <w:color w:val="333333"/>
          <w:sz w:val="28"/>
        </w:rPr>
        <w:t>ң</w:t>
      </w:r>
      <w:r>
        <w:rPr>
          <w:rFonts w:ascii="Times New Roman"/>
          <w:b w:val="false"/>
          <w:i w:val="false"/>
          <w:color w:val="333333"/>
          <w:sz w:val="28"/>
        </w:rPr>
        <w:t xml:space="preserve"> м</w:t>
      </w:r>
      <w:r>
        <w:rPr>
          <w:rFonts w:ascii="Times New Roman"/>
          <w:b w:val="false"/>
          <w:i w:val="false"/>
          <w:color w:val="333333"/>
          <w:sz w:val="28"/>
        </w:rPr>
        <w:t>ә</w:t>
      </w:r>
      <w:r>
        <w:rPr>
          <w:rFonts w:ascii="Times New Roman"/>
          <w:b w:val="false"/>
          <w:i w:val="false"/>
          <w:color w:val="333333"/>
          <w:sz w:val="28"/>
        </w:rPr>
        <w:t xml:space="preserve">ліметтері </w:t>
      </w:r>
      <w:r>
        <w:rPr>
          <w:rFonts w:ascii="Times New Roman"/>
          <w:b w:val="false"/>
          <w:i w:val="false"/>
          <w:color w:val="333333"/>
          <w:sz w:val="28"/>
        </w:rPr>
        <w:t>аны</w:t>
      </w:r>
      <w:r>
        <w:rPr>
          <w:rFonts w:ascii="Times New Roman"/>
          <w:b w:val="false"/>
          <w:i w:val="false"/>
          <w:color w:val="333333"/>
          <w:sz w:val="28"/>
        </w:rPr>
        <w:t>қ</w:t>
      </w:r>
      <w:r>
        <w:rPr>
          <w:rFonts w:ascii="Times New Roman"/>
          <w:b w:val="false"/>
          <w:i w:val="false"/>
          <w:color w:val="333333"/>
          <w:sz w:val="28"/>
        </w:rPr>
        <w:t xml:space="preserve"> емес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w:t>
      </w:r>
      <w:r>
        <w:rPr>
          <w:rFonts w:ascii="Times New Roman"/>
          <w:b/>
          <w:i w:val="false"/>
          <w:color w:val="000080"/>
          <w:sz w:val="28"/>
        </w:rPr>
        <w:t>ұ</w:t>
      </w:r>
      <w:r>
        <w:rPr>
          <w:rFonts w:ascii="Times New Roman"/>
          <w:b/>
          <w:i w:val="false"/>
          <w:color w:val="000080"/>
          <w:sz w:val="28"/>
        </w:rPr>
        <w:t xml:space="preserve">мыс </w:t>
      </w:r>
      <w:r>
        <w:rPr>
          <w:rFonts w:ascii="Times New Roman"/>
          <w:b/>
          <w:i w:val="false"/>
          <w:color w:val="000080"/>
          <w:sz w:val="28"/>
        </w:rPr>
        <w:t>қ</w:t>
      </w:r>
      <w:r>
        <w:rPr>
          <w:rFonts w:ascii="Times New Roman"/>
          <w:b/>
          <w:i w:val="false"/>
          <w:color w:val="000080"/>
          <w:sz w:val="28"/>
        </w:rPr>
        <w:t>а</w:t>
      </w:r>
      <w:r>
        <w:rPr>
          <w:rFonts w:ascii="Times New Roman"/>
          <w:b/>
          <w:i w:val="false"/>
          <w:color w:val="000080"/>
          <w:sz w:val="28"/>
        </w:rPr>
        <w:t>ғ</w:t>
      </w:r>
      <w:r>
        <w:rPr>
          <w:rFonts w:ascii="Times New Roman"/>
          <w:b/>
          <w:i w:val="false"/>
          <w:color w:val="000080"/>
          <w:sz w:val="28"/>
        </w:rPr>
        <w:t>идаттары</w:t>
      </w:r>
    </w:p>
    <w:p>
      <w:pPr>
        <w:spacing w:after="0"/>
        <w:ind w:left="0"/>
        <w:jc w:val="both"/>
      </w:pPr>
      <w:r>
        <w:rPr>
          <w:rFonts w:ascii="Times New Roman"/>
          <w:b w:val="false"/>
          <w:i w:val="false"/>
          <w:color w:val="000000"/>
          <w:sz w:val="28"/>
        </w:rPr>
        <w:t>      18. Мемлекеттік органның қызмет көрсетуде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толық ақпараттың сақталуын, қоғалуын және құпиялығын қамтамасыз ету, тұтынушы белгілеген мерзімде алмаған құжаттардың сақталуын қамтамасыз ету).</w:t>
      </w:r>
      <w:r>
        <w:br/>
      </w:r>
      <w:r>
        <w:rPr>
          <w:rFonts w:ascii="Times New Roman"/>
          <w:b w:val="false"/>
          <w:i w:val="false"/>
          <w:color w:val="000000"/>
          <w:sz w:val="28"/>
        </w:rPr>
        <w:t>
      1) қызметті көрсету туралы туралы толық және егжей-тегжейлі ақпарат;</w:t>
      </w:r>
      <w:r>
        <w:br/>
      </w:r>
      <w:r>
        <w:rPr>
          <w:rFonts w:ascii="Times New Roman"/>
          <w:b w:val="false"/>
          <w:i w:val="false"/>
          <w:color w:val="000000"/>
          <w:sz w:val="28"/>
        </w:rPr>
        <w:t>
      2) мамандардың сыпайылығы, жауапкершілігі және профессионалдығы;</w:t>
      </w:r>
      <w:r>
        <w:br/>
      </w:r>
      <w:r>
        <w:rPr>
          <w:rFonts w:ascii="Times New Roman"/>
          <w:b w:val="false"/>
          <w:i w:val="false"/>
          <w:color w:val="000000"/>
          <w:sz w:val="28"/>
        </w:rPr>
        <w:t>
      3) белгіленген үлгідегі өтінішті және қосымша бланкілерді тегін беру;</w:t>
      </w:r>
      <w:r>
        <w:br/>
      </w:r>
      <w:r>
        <w:rPr>
          <w:rFonts w:ascii="Times New Roman"/>
          <w:b w:val="false"/>
          <w:i w:val="false"/>
          <w:color w:val="000000"/>
          <w:sz w:val="28"/>
        </w:rPr>
        <w:t>
      4) қабылданған шешім туралы хабарламаны беру, мемлекеттік қызмет көрсетуден бас тартқан жағдайда хабарламада бас тартудың себептерін көрсету.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w:t>
      </w:r>
      <w:r>
        <w:rPr>
          <w:rFonts w:ascii="Times New Roman"/>
          <w:b/>
          <w:i w:val="false"/>
          <w:color w:val="000080"/>
          <w:sz w:val="28"/>
        </w:rPr>
        <w:t>ұ</w:t>
      </w:r>
      <w:r>
        <w:rPr>
          <w:rFonts w:ascii="Times New Roman"/>
          <w:b/>
          <w:i w:val="false"/>
          <w:color w:val="000080"/>
          <w:sz w:val="28"/>
        </w:rPr>
        <w:t>мыс н</w:t>
      </w:r>
      <w:r>
        <w:rPr>
          <w:rFonts w:ascii="Times New Roman"/>
          <w:b/>
          <w:i w:val="false"/>
          <w:color w:val="000080"/>
          <w:sz w:val="28"/>
        </w:rPr>
        <w:t>ә</w:t>
      </w:r>
      <w:r>
        <w:rPr>
          <w:rFonts w:ascii="Times New Roman"/>
          <w:b/>
          <w:i w:val="false"/>
          <w:color w:val="000080"/>
          <w:sz w:val="28"/>
        </w:rPr>
        <w:t>тижелері</w:t>
      </w:r>
    </w:p>
    <w:p>
      <w:pPr>
        <w:spacing w:after="0"/>
        <w:ind w:left="0"/>
        <w:jc w:val="both"/>
      </w:pPr>
      <w:r>
        <w:rPr>
          <w:rFonts w:ascii="Times New Roman"/>
          <w:b w:val="false"/>
          <w:i w:val="false"/>
          <w:color w:val="000000"/>
          <w:sz w:val="28"/>
        </w:rPr>
        <w:t xml:space="preserve">      19. Тұтынушыларға қызмет көрсету нәтижелері осы үлгі стандартқа </w:t>
      </w:r>
      <w:r>
        <w:rPr>
          <w:rFonts w:ascii="Times New Roman"/>
          <w:b w:val="false"/>
          <w:i w:val="false"/>
          <w:color w:val="000000"/>
          <w:sz w:val="28"/>
        </w:rPr>
        <w:t xml:space="preserve">қосымшаға </w:t>
      </w:r>
      <w:r>
        <w:rPr>
          <w:rFonts w:ascii="Times New Roman"/>
          <w:b w:val="false"/>
          <w:i w:val="false"/>
          <w:color w:val="000000"/>
          <w:sz w:val="28"/>
        </w:rPr>
        <w:t>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құралған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w:t>
      </w:r>
      <w:r>
        <w:rPr>
          <w:rFonts w:ascii="Times New Roman"/>
          <w:b/>
          <w:i w:val="false"/>
          <w:color w:val="000080"/>
          <w:sz w:val="28"/>
        </w:rPr>
        <w:t>ғ</w:t>
      </w:r>
      <w:r>
        <w:rPr>
          <w:rFonts w:ascii="Times New Roman"/>
          <w:b/>
          <w:i w:val="false"/>
          <w:color w:val="000080"/>
          <w:sz w:val="28"/>
        </w:rPr>
        <w:t>ымдану т</w:t>
      </w:r>
      <w:r>
        <w:rPr>
          <w:rFonts w:ascii="Times New Roman"/>
          <w:b/>
          <w:i w:val="false"/>
          <w:color w:val="000080"/>
          <w:sz w:val="28"/>
        </w:rPr>
        <w:t>ә</w:t>
      </w:r>
      <w:r>
        <w:rPr>
          <w:rFonts w:ascii="Times New Roman"/>
          <w:b/>
          <w:i w:val="false"/>
          <w:color w:val="000080"/>
          <w:sz w:val="28"/>
        </w:rPr>
        <w:t>ртібі</w:t>
      </w:r>
    </w:p>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атауын, электрондық почтасының мекен-жайын, шақыруларды өңдеу орталықтарының (call-орталықтар) телефон нөмірлерін не лауазымды адам кабинетінің нөмірін көрсету.</w:t>
      </w:r>
      <w:r>
        <w:br/>
      </w:r>
      <w:r>
        <w:rPr>
          <w:rFonts w:ascii="Times New Roman"/>
          <w:b w:val="false"/>
          <w:i w:val="false"/>
          <w:color w:val="000000"/>
          <w:sz w:val="28"/>
        </w:rPr>
        <w:t>
      «Қызылжар аудандық жұмыспен қамту және әлеуметтік бағдарламалар бөлімі» ММ бастығына тапсырылады, мекен-жайы: Солтүстік Қазақстан облысы, Бескөл с., Спортивная 2 к-сі, № 1 кабинеті.</w:t>
      </w:r>
      <w:r>
        <w:br/>
      </w:r>
      <w:r>
        <w:rPr>
          <w:rFonts w:ascii="Times New Roman"/>
          <w:b w:val="false"/>
          <w:i w:val="false"/>
          <w:color w:val="000000"/>
          <w:sz w:val="28"/>
        </w:rPr>
        <w:t>
      22. Шағым берілетін мемлекеттік органның атауын, электрондық почтасының мекен-жайын не лауазымды адам кабинетінің нөмірін көрсету.</w:t>
      </w:r>
      <w:r>
        <w:br/>
      </w:r>
      <w:r>
        <w:rPr>
          <w:rFonts w:ascii="Times New Roman"/>
          <w:b w:val="false"/>
          <w:i w:val="false"/>
          <w:color w:val="000000"/>
          <w:sz w:val="28"/>
        </w:rPr>
        <w:t>
      Шағым «Қызылжар аудандық жұмыспен қамту және әлеуметтік бағдарламалар бөлімі» ММ бастығына, мекен-жайы: Солтүстік Қазақстан облысы, Бескөл с., Спортивная 2 к-сі, № 1 кабинеті, ro kyzil@mail.onlinе.kz телефон 2-16-50, жоғары тұрған ұйымдарға беріледі.</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 талон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w:t>
      </w:r>
      <w:r>
        <w:rPr>
          <w:rFonts w:ascii="Times New Roman"/>
          <w:b/>
          <w:i w:val="false"/>
          <w:color w:val="000080"/>
          <w:sz w:val="28"/>
        </w:rPr>
        <w:t>қ</w:t>
      </w:r>
      <w:r>
        <w:rPr>
          <w:rFonts w:ascii="Times New Roman"/>
          <w:b/>
          <w:i w:val="false"/>
          <w:color w:val="000080"/>
          <w:sz w:val="28"/>
        </w:rPr>
        <w:t>параты</w:t>
      </w:r>
    </w:p>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субьект басшысының, оның орынбасарының және жоғары тұрған ұйымның байланыс деректерін көрсету (сайт, электрондық почтасының мекен-жайы, жұмыс және қабылдау кестесі, мекен-жайы, телефондары).</w:t>
      </w:r>
      <w:r>
        <w:br/>
      </w:r>
      <w:r>
        <w:rPr>
          <w:rFonts w:ascii="Times New Roman"/>
          <w:b w:val="false"/>
          <w:i w:val="false"/>
          <w:color w:val="000000"/>
          <w:sz w:val="28"/>
        </w:rPr>
        <w:t>
      «Қызылжар аудандық жұмыспен қамту және әлеуметтік бағдарламалар бөлімі» ММ бастығы, мекен-жайы: Солтүстік Қазақстан облысы, Бескөл с., Спортивная 2 к-сі, электрондық почта: ro kyzil@maiI. onIine. kz № 1 кабинеті, телефон 22107.</w:t>
      </w:r>
      <w:r>
        <w:br/>
      </w:r>
      <w:r>
        <w:rPr>
          <w:rFonts w:ascii="Times New Roman"/>
          <w:b w:val="false"/>
          <w:i w:val="false"/>
          <w:color w:val="000000"/>
          <w:sz w:val="28"/>
        </w:rPr>
        <w:t>
      25. Тұтынушы үшін басқа да пайдалы ақпарат (шақыруларды іздеу орталықтарының телефондары, қосымша қызметтер туралы ақпарат және т.б.)</w:t>
      </w:r>
      <w:r>
        <w:br/>
      </w:r>
      <w:r>
        <w:rPr>
          <w:rFonts w:ascii="Times New Roman"/>
          <w:b w:val="false"/>
          <w:i w:val="false"/>
          <w:color w:val="000000"/>
          <w:sz w:val="28"/>
        </w:rPr>
        <w:t>
      «Жұмыспен қамтуды үйлестіру және әлеуметтік бағдарламалар департаменті» ММ, мекен-жайы: Солтүстік Қазақстан облысы, Петропавл қаласы Абай к-сі, 64, телефон 465648, кабинет № 213</w:t>
      </w:r>
    </w:p>
    <w:p>
      <w:pPr>
        <w:spacing w:after="0"/>
        <w:ind w:left="0"/>
        <w:jc w:val="both"/>
      </w:pPr>
      <w:r>
        <w:rPr>
          <w:rFonts w:ascii="Times New Roman"/>
          <w:b w:val="false"/>
          <w:i w:val="false"/>
          <w:color w:val="000000"/>
          <w:sz w:val="28"/>
        </w:rPr>
        <w:t>
</w:t>
      </w: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қамтамасыз етуге құжаттарды ресімдеу»</w:t>
      </w:r>
      <w:r>
        <w:br/>
      </w:r>
      <w:r>
        <w:rPr>
          <w:rFonts w:ascii="Times New Roman"/>
          <w:b w:val="false"/>
          <w:i w:val="false"/>
          <w:color w:val="000000"/>
          <w:sz w:val="28"/>
        </w:rPr>
        <w:t>
мемлекеттік қызметін көрсету стандартына</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w:t>
            </w:r>
            <w:r>
              <w:br/>
            </w:r>
            <w:r>
              <w:rPr>
                <w:rFonts w:ascii="Times New Roman"/>
                <w:b w:val="false"/>
                <w:i w:val="false"/>
                <w:color w:val="000000"/>
                <w:sz w:val="20"/>
              </w:rPr>
              <w:t>
тапсырған сәттен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қызметті ұсыну</w:t>
            </w:r>
            <w:r>
              <w:br/>
            </w:r>
            <w:r>
              <w:rPr>
                <w:rFonts w:ascii="Times New Roman"/>
                <w:b w:val="false"/>
                <w:i w:val="false"/>
                <w:color w:val="000000"/>
                <w:sz w:val="20"/>
              </w:rPr>
              <w:t>
оқиғаларының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w:t>
            </w:r>
            <w:r>
              <w:br/>
            </w:r>
            <w:r>
              <w:rPr>
                <w:rFonts w:ascii="Times New Roman"/>
                <w:b w:val="false"/>
                <w:i w:val="false"/>
                <w:color w:val="000000"/>
                <w:sz w:val="20"/>
              </w:rPr>
              <w:t>
кезекте 40 минуттан</w:t>
            </w:r>
            <w:r>
              <w:br/>
            </w:r>
            <w:r>
              <w:rPr>
                <w:rFonts w:ascii="Times New Roman"/>
                <w:b w:val="false"/>
                <w:i w:val="false"/>
                <w:color w:val="000000"/>
                <w:sz w:val="20"/>
              </w:rPr>
              <w:t>
аспайтын уақыт күткен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w:t>
            </w:r>
            <w:r>
              <w:br/>
            </w:r>
            <w:r>
              <w:rPr>
                <w:rFonts w:ascii="Times New Roman"/>
                <w:b w:val="false"/>
                <w:i w:val="false"/>
                <w:color w:val="000000"/>
                <w:sz w:val="20"/>
              </w:rPr>
              <w:t>
лауазымды тұлға дұрыс</w:t>
            </w:r>
            <w:r>
              <w:br/>
            </w:r>
            <w:r>
              <w:rPr>
                <w:rFonts w:ascii="Times New Roman"/>
                <w:b w:val="false"/>
                <w:i w:val="false"/>
                <w:color w:val="000000"/>
                <w:sz w:val="20"/>
              </w:rPr>
              <w:t>
ресімдеген жағдайдың</w:t>
            </w:r>
            <w:r>
              <w:br/>
            </w:r>
            <w:r>
              <w:rPr>
                <w:rFonts w:ascii="Times New Roman"/>
                <w:b w:val="false"/>
                <w:i w:val="false"/>
                <w:color w:val="000000"/>
                <w:sz w:val="20"/>
              </w:rPr>
              <w:t>
(жүргізілген төлемдер,</w:t>
            </w:r>
            <w:r>
              <w:br/>
            </w:r>
            <w:r>
              <w:rPr>
                <w:rFonts w:ascii="Times New Roman"/>
                <w:b w:val="false"/>
                <w:i w:val="false"/>
                <w:color w:val="000000"/>
                <w:sz w:val="20"/>
              </w:rPr>
              <w:t>
есеп айырысулар және</w:t>
            </w:r>
            <w:r>
              <w:br/>
            </w:r>
            <w:r>
              <w:rPr>
                <w:rFonts w:ascii="Times New Roman"/>
                <w:b w:val="false"/>
                <w:i w:val="false"/>
                <w:color w:val="000000"/>
                <w:sz w:val="20"/>
              </w:rPr>
              <w:t>
тағы басқасы)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жетімділік</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w:t>
            </w:r>
            <w:r>
              <w:br/>
            </w:r>
            <w:r>
              <w:rPr>
                <w:rFonts w:ascii="Times New Roman"/>
                <w:b w:val="false"/>
                <w:i w:val="false"/>
                <w:color w:val="000000"/>
                <w:sz w:val="20"/>
              </w:rPr>
              <w:t>
және ақпаратқа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w:t>
            </w:r>
            <w:r>
              <w:br/>
            </w:r>
            <w:r>
              <w:rPr>
                <w:rFonts w:ascii="Times New Roman"/>
                <w:b w:val="false"/>
                <w:i w:val="false"/>
                <w:color w:val="000000"/>
                <w:sz w:val="20"/>
              </w:rPr>
              <w:t>
дұрыс толтырған және</w:t>
            </w:r>
            <w:r>
              <w:br/>
            </w:r>
            <w:r>
              <w:rPr>
                <w:rFonts w:ascii="Times New Roman"/>
                <w:b w:val="false"/>
                <w:i w:val="false"/>
                <w:color w:val="000000"/>
                <w:sz w:val="20"/>
              </w:rPr>
              <w:t>
бірінші реттен тапсырған</w:t>
            </w:r>
            <w:r>
              <w:br/>
            </w:r>
            <w:r>
              <w:rPr>
                <w:rFonts w:ascii="Times New Roman"/>
                <w:b w:val="false"/>
                <w:i w:val="false"/>
                <w:color w:val="000000"/>
                <w:sz w:val="20"/>
              </w:rPr>
              <w:t>
оқиғалардың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w:t>
            </w:r>
            <w:r>
              <w:br/>
            </w:r>
            <w:r>
              <w:rPr>
                <w:rFonts w:ascii="Times New Roman"/>
                <w:b w:val="false"/>
                <w:i w:val="false"/>
                <w:color w:val="000000"/>
                <w:sz w:val="20"/>
              </w:rPr>
              <w:t>
жетімді қызметтерінің</w:t>
            </w:r>
            <w:r>
              <w:br/>
            </w:r>
            <w:r>
              <w:rPr>
                <w:rFonts w:ascii="Times New Roman"/>
                <w:b w:val="false"/>
                <w:i w:val="false"/>
                <w:color w:val="000000"/>
                <w:sz w:val="20"/>
              </w:rPr>
              <w:t>
ақпарат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w:t>
            </w:r>
            <w:r>
              <w:br/>
            </w:r>
            <w:r>
              <w:rPr>
                <w:rFonts w:ascii="Times New Roman"/>
                <w:b w:val="false"/>
                <w:i w:val="false"/>
                <w:color w:val="000000"/>
                <w:sz w:val="20"/>
              </w:rPr>
              <w:t>
бойынша қызмет</w:t>
            </w:r>
            <w:r>
              <w:br/>
            </w:r>
            <w:r>
              <w:rPr>
                <w:rFonts w:ascii="Times New Roman"/>
                <w:b w:val="false"/>
                <w:i w:val="false"/>
                <w:color w:val="000000"/>
                <w:sz w:val="20"/>
              </w:rPr>
              <w:t>
көрсетілген</w:t>
            </w:r>
            <w:r>
              <w:br/>
            </w:r>
            <w:r>
              <w:rPr>
                <w:rFonts w:ascii="Times New Roman"/>
                <w:b w:val="false"/>
                <w:i w:val="false"/>
                <w:color w:val="000000"/>
                <w:sz w:val="20"/>
              </w:rPr>
              <w:t>
тұтынушылардың жалпы</w:t>
            </w:r>
            <w:r>
              <w:br/>
            </w:r>
            <w:r>
              <w:rPr>
                <w:rFonts w:ascii="Times New Roman"/>
                <w:b w:val="false"/>
                <w:i w:val="false"/>
                <w:color w:val="000000"/>
                <w:sz w:val="20"/>
              </w:rPr>
              <w:t>
санына негізделген</w:t>
            </w:r>
            <w:r>
              <w:br/>
            </w:r>
            <w:r>
              <w:rPr>
                <w:rFonts w:ascii="Times New Roman"/>
                <w:b w:val="false"/>
                <w:i w:val="false"/>
                <w:color w:val="000000"/>
                <w:sz w:val="20"/>
              </w:rPr>
              <w:t>
шағымдардың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негізделген шағымдардың</w:t>
            </w:r>
            <w:r>
              <w:br/>
            </w:r>
            <w:r>
              <w:rPr>
                <w:rFonts w:ascii="Times New Roman"/>
                <w:b w:val="false"/>
                <w:i w:val="false"/>
                <w:color w:val="000000"/>
                <w:sz w:val="20"/>
              </w:rPr>
              <w:t>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сыпайлығына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