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74cb" w14:textId="e767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Лизингке техниканы сатып алу үшін анықтама беру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6 маусымдағы N 223 қаулысы. Солтүстік Қазақстан облысының Жамбыл ауданының Әділет басқармасында 2008 жылғы 9 шілдеде N 13-7-96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 бабының,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«Лизингке техниканы сатып алу үшін анықтама беру» бойынша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ауданының ауыл шаруашылық бөлімі осы қаулыны бөлім қызметкерлерінің оқып білуін ұйымдастырсын және міндетті түрде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ауыл шаруашылық және экономика мәселелері жөніндегі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6 маусымдағы № 223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«Лизинг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а техниканы сатып алу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шін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 беру» бойынша 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рсетуді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ү</w:t>
      </w:r>
      <w:r>
        <w:rPr>
          <w:rFonts w:ascii="Times New Roman"/>
          <w:b/>
          <w:i w:val="false"/>
          <w:color w:val="000080"/>
          <w:sz w:val="28"/>
        </w:rPr>
        <w:t>лгі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стандарт лизингқа техниканы сатып алу үшін анықтама беру тәртібін (ілгеріде – мемлекеттік қызмет)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«Жеке және заңды тұлғаларға көрсетілетін мемлекеттік қызметтер тізілімін бекіту туралы» Қазақстан Республикасының Үкіметінің 2007 жылғы 30 маусымдағы № 561 Қаулысының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«Жамбыл ауданының ауыл шаруашылық бөлімі» Мемлекеттік мекемесі (ілгеріде – Бөлім) көрсетеді, орналасқан мекен-жайы: индекс 150600 Солтүстік Қазақстан облысы Жамбыл ауданы Пресновка селосы Дружба көшесі 6 (бірінші қабат), телефон 2-14-81, e-maiI: dsh14@maiI. 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– лизингке техниканы сатып алу үшін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беріледі (ілгеріде –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қабылданған күннен бастап үш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туралы ақпарат Бөлімнің ғимаратындағы қабырғада орналасқан, ақпарат аудан әкімінің www.zҺb.sko.kz веб-сайтында,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түскі үзіліс сағат 13.00-тен 14.00-ке дейін. Қабылдау кезекке тұру тәртібімен, алдын ала жазылусыз және жедел қызмет жасаумен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келесі жағдайлар жасалған: санитарлық-гигиеналық және өртке қарсы талаптарға жауап беретін күту залы (үстелдер, орындықтар), өтініштерді, бланкілерді толтыру үлгілері.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ұсынуы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азаматының жеке куәлігі (төлқұжат), заңды тұлғаларды мемлекеттік тіркеу туралы куәлік (заңды тұлғалар үшін). Осы құжат жоқ болғанда оны тіркелген жері бойынша мына мекен-жайдан алуға болады: Жамбыл ауданы бойынша Петропавл қаласының халыққа қызмет көрсету орталығы, индексі: 150600 Солтүстік Қазақстан облысы Жамбыл ауданы Пресновка селосы Горький 10 бұрылысы, жұмыс істеу және қабылдау кестесі: дүйсенбі-жұма жергілікті уақыт бойынша сағат 9.00-дан 18.00-ға дейін, үзіліссіз, сенбі күні сағат 10.00-нан 13.00-ке дейін, телефон 2-29-10;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үлгідегі өтініш Бөліммен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бланкілері мына мекен-жайда беріледі: Солтүстік Қазақстан облысы Жамбыл ауданы Пресновка селосы Дружба көшесі 6 (бірінші қабат), телефон 2-14-81, e-maiI: dsh14@maiI. 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Осы стандарттың 12-тармағы 1)тармақшасында көрсетілген құжаттар индексі 150600 Солтүстік Қазақстан облысы Жамбыл ауданы Пресновка селосы Дружба көшесі 6, (бірінші қабат), телефон 2-14-81; e-maiI: dsh14@maiI. kz мекен-жайы бойынша Бөлім мамандарына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Қажетті барлық құжаттарды тапсырғаннан кейін тұтынушы ұсынған құжаттарын растайтын талон алады, онда тұтынушының мемлекеттік қызметті алған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көрсетудің соңғы нәтижесі Бөлімге тұтынушының жеке келуінде индексі 150600 Солтүстік қазақстан облысы Жамбыл ауданы Пресновка селосы Дружба көшесі 6 (бірінші қабат), телефон 2-14-81 e-maiI: dsh14@maiI. kz. мекен-жайы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Өтініш иесі қажетті құжаттарды тапсырмаған жағдайда мемлекеттік қызмет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Бөлім тұтынушыға қатысты келесі принциптерді жетекшілікке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кәсіби іскерлік;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 тереңдетіп түсіндіру;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иесінің құжаттарының мазмұны туралы ақпараттың құпиялылығын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Осы мемлекеттік қызметті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және мемлекеттік қызметтің қол жетімділігімен бағаланатын Бөлімнің жұмысы 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Бөлімнің әрекетіне (әрекетсіздігіне) шағымдану тәртібі және  арызға даярлауға ықпал жасау мына мекен-жай бойынша түсіндіріледі. «Жамбыл ауданының ауыл шаруашылық бөлімі» Мемлекеттік мекемесінде түсіндіріледі, мекен-жайы: индексі 150600 Солтүстік Қазақстан облысы Жамбыл ауданы Пресновка селосы Дружба көшесі 6 (бірінші қабат), телефон 2-14-81, e-maiI: dsh 14@maiI. 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Бөлім қызметкерлерінің әрекетіне (әрекетсіздігіне) шағым Бөлім бастығының атына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бастығының әрекетіне (әрекетсіздігіне) шағым Жамбыл ауданы әкімінің атына «Жамбыл ауданы әкімінің аппараты» Мемлекеттік мекемесіне ұсынылады, мекен –жайы: индексі 150600, Солтүстік Қазақстан облысы Жамбыл ауданы Пресновка селосы Дружба көшесі 10, телефон 2-12-32, 2-12-33, </w:t>
      </w:r>
      <w:r>
        <w:rPr>
          <w:rFonts w:ascii="Times New Roman"/>
          <w:b w:val="false"/>
          <w:i/>
          <w:color w:val="800000"/>
          <w:sz w:val="28"/>
        </w:rPr>
        <w:t>zhambiI-akimat@sko.kz.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Ұсынған шағымға жауап алатын орны мен мерзімі жазылған, тіркеу журналында тіркелген, қабылданған шағымды растайтын құжат – талон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Бөлім бастығы: қабылдау күндері – сәрсенбі, жұма жергілікті уақытпен сағ. 9.00-ден сағ.18.00-ге дейін, түскі үзіліс сағ.13.00-ден сағ.14.00-ге дейін, индексі 150600 Солтүстік Қазақстан облысы Жамбыл ауданы Пресновка селосы Дружба көшесі 6 (бірінші қабат), телефон 2-12-06, e-maiI: dsh14@maiI. 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Тұтынушыға басқа да пайдалы ақпараттар аудан әкімінің www.zҺb.sko.kz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«Лизингке техниканы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анықтама беру»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233"/>
        <w:gridCol w:w="2453"/>
        <w:gridCol w:w="2073"/>
      </w:tblGrid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 мағынасы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жыл- дағы көрсет- 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мағынасы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 белгіленген мерзімде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% (үлесі) жағдайлары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ресімдеу жағ-дайлары (өндірістік есептеулер,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көрсету- лер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және оның сапасына қанағаттан- 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бірден тапсырыл-ған құжаттар жағдай- лары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тәртібі- 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қанағат- танған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