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cb46e" w14:textId="eecb4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Зейнеткерлік қорларға, ІІМ жол полициясы комитетінің аумақтық бөлімшелеріне кәмелетке толмаған балаларға мұраны ресімдеу бойынша мемлекеттік қызмет көрсетудің үлгі стандартын бекіту жөнінде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аудандық әкімдігінің 2008 жылғы 3 маусымдағы N 216 қаулысы. Солтүстік Қазақстан облысының Жамбыл ауданының Әділет басқармасында 2008 жылғы 4 шілдеде N 13-7-91 тіркелді. Күші жойылды - Солтүстік Қазақстан облысы Жамбыл аудандық әкімдігінің 2009 жылғы 2 қарашадағы N 264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– Солтүстік Қазақстан облысы Жамбыл аудандық әкімдігінің 2009.11.02 N 264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«Әкімшілік рәсімдер туралы»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2000 жылғы 27 қарашадағы 9-1-бабының, «Мемлекеттік қызмет көрсетудің үлгі стандарттарын бекіту туралы» Қазақстан Республикасы Үкіметінің 2007 жылғы 30 маусымдағы № 558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«Зейнеткерлік қорларға, ІІМ жол полициясы комитетінің аумақтық бөлімшелеріне кәмелетке толмаған балаларға мұраны ресімдеу үшін анықтама беру» бойынша мемлекеттік қызмет көрсетудің үлгі стандартын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Жамбыл ауданының білім бөлімі осы қаулыны бөлім қызметкерлерінің оқып білуін ұйымдастырсын және міндетті түрде орындалуын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әлеуметтік мәселелер жөніндегі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бірінші ресми жарияланған күннен он күнтізбелік күн өткеннен кейін қолданысқа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кімі                                       Н. Биболаев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Жамбыл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3 маусымдағы № 216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бекітілді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«Зейнеткерлік 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орлар</w:t>
      </w:r>
      <w:r>
        <w:rPr>
          <w:rFonts w:ascii="Times New Roman"/>
          <w:b/>
          <w:i w:val="false"/>
          <w:color w:val="000080"/>
          <w:sz w:val="28"/>
        </w:rPr>
        <w:t>ғ</w:t>
      </w:r>
      <w:r>
        <w:rPr>
          <w:rFonts w:ascii="Times New Roman"/>
          <w:b/>
          <w:i w:val="false"/>
          <w:color w:val="000080"/>
          <w:sz w:val="28"/>
        </w:rPr>
        <w:t>а, ІІМ жол полициясы комитетіні</w:t>
      </w:r>
      <w:r>
        <w:rPr>
          <w:rFonts w:ascii="Times New Roman"/>
          <w:b/>
          <w:i w:val="false"/>
          <w:color w:val="000080"/>
          <w:sz w:val="28"/>
        </w:rPr>
        <w:t>ң</w:t>
      </w:r>
      <w:r>
        <w:rPr>
          <w:rFonts w:ascii="Times New Roman"/>
          <w:b/>
          <w:i w:val="false"/>
          <w:color w:val="000080"/>
          <w:sz w:val="28"/>
        </w:rPr>
        <w:t xml:space="preserve"> аума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ты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 xml:space="preserve"> б</w:t>
      </w:r>
      <w:r>
        <w:rPr>
          <w:rFonts w:ascii="Times New Roman"/>
          <w:b/>
          <w:i w:val="false"/>
          <w:color w:val="000080"/>
          <w:sz w:val="28"/>
        </w:rPr>
        <w:t>ө</w:t>
      </w:r>
      <w:r>
        <w:rPr>
          <w:rFonts w:ascii="Times New Roman"/>
          <w:b/>
          <w:i w:val="false"/>
          <w:color w:val="000080"/>
          <w:sz w:val="28"/>
        </w:rPr>
        <w:t>лімшелеріне к</w:t>
      </w:r>
      <w:r>
        <w:rPr>
          <w:rFonts w:ascii="Times New Roman"/>
          <w:b/>
          <w:i w:val="false"/>
          <w:color w:val="000080"/>
          <w:sz w:val="28"/>
        </w:rPr>
        <w:t>ә</w:t>
      </w:r>
      <w:r>
        <w:rPr>
          <w:rFonts w:ascii="Times New Roman"/>
          <w:b/>
          <w:i w:val="false"/>
          <w:color w:val="000080"/>
          <w:sz w:val="28"/>
        </w:rPr>
        <w:t>мелетке толма</w:t>
      </w:r>
      <w:r>
        <w:rPr>
          <w:rFonts w:ascii="Times New Roman"/>
          <w:b/>
          <w:i w:val="false"/>
          <w:color w:val="000080"/>
          <w:sz w:val="28"/>
        </w:rPr>
        <w:t>ғ</w:t>
      </w:r>
      <w:r>
        <w:rPr>
          <w:rFonts w:ascii="Times New Roman"/>
          <w:b/>
          <w:i w:val="false"/>
          <w:color w:val="000080"/>
          <w:sz w:val="28"/>
        </w:rPr>
        <w:t>ан балалар</w:t>
      </w:r>
      <w:r>
        <w:rPr>
          <w:rFonts w:ascii="Times New Roman"/>
          <w:b/>
          <w:i w:val="false"/>
          <w:color w:val="000080"/>
          <w:sz w:val="28"/>
        </w:rPr>
        <w:t>ғ</w:t>
      </w:r>
      <w:r>
        <w:rPr>
          <w:rFonts w:ascii="Times New Roman"/>
          <w:b/>
          <w:i w:val="false"/>
          <w:color w:val="000080"/>
          <w:sz w:val="28"/>
        </w:rPr>
        <w:t>а м</w:t>
      </w:r>
      <w:r>
        <w:rPr>
          <w:rFonts w:ascii="Times New Roman"/>
          <w:b/>
          <w:i w:val="false"/>
          <w:color w:val="000080"/>
          <w:sz w:val="28"/>
        </w:rPr>
        <w:t>ұ</w:t>
      </w:r>
      <w:r>
        <w:rPr>
          <w:rFonts w:ascii="Times New Roman"/>
          <w:b/>
          <w:i w:val="false"/>
          <w:color w:val="000080"/>
          <w:sz w:val="28"/>
        </w:rPr>
        <w:t xml:space="preserve">раны ресімдеу </w:t>
      </w:r>
      <w:r>
        <w:rPr>
          <w:rFonts w:ascii="Times New Roman"/>
          <w:b/>
          <w:i w:val="false"/>
          <w:color w:val="000080"/>
          <w:sz w:val="28"/>
        </w:rPr>
        <w:t>ү</w:t>
      </w:r>
      <w:r>
        <w:rPr>
          <w:rFonts w:ascii="Times New Roman"/>
          <w:b/>
          <w:i w:val="false"/>
          <w:color w:val="000080"/>
          <w:sz w:val="28"/>
        </w:rPr>
        <w:t>шін аны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 xml:space="preserve">тама беру» бойынша мемлекеттік 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ызмет к</w:t>
      </w:r>
      <w:r>
        <w:rPr>
          <w:rFonts w:ascii="Times New Roman"/>
          <w:b/>
          <w:i w:val="false"/>
          <w:color w:val="000080"/>
          <w:sz w:val="28"/>
        </w:rPr>
        <w:t>ө</w:t>
      </w:r>
      <w:r>
        <w:rPr>
          <w:rFonts w:ascii="Times New Roman"/>
          <w:b/>
          <w:i w:val="false"/>
          <w:color w:val="000080"/>
          <w:sz w:val="28"/>
        </w:rPr>
        <w:t>рсетуді</w:t>
      </w:r>
      <w:r>
        <w:rPr>
          <w:rFonts w:ascii="Times New Roman"/>
          <w:b/>
          <w:i w:val="false"/>
          <w:color w:val="000080"/>
          <w:sz w:val="28"/>
        </w:rPr>
        <w:t>ң</w:t>
      </w:r>
      <w:r>
        <w:rPr>
          <w:rFonts w:ascii="Times New Roman"/>
          <w:b/>
          <w:i w:val="false"/>
          <w:color w:val="000080"/>
          <w:sz w:val="28"/>
        </w:rPr>
        <w:t xml:space="preserve"> ү</w:t>
      </w:r>
      <w:r>
        <w:rPr>
          <w:rFonts w:ascii="Times New Roman"/>
          <w:b/>
          <w:i w:val="false"/>
          <w:color w:val="000080"/>
          <w:sz w:val="28"/>
        </w:rPr>
        <w:t>лгі Стандарты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Жалпы ереже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Бұл стандарт зейнеткерлік қорларға, ІІМ жол полициясы комитетінің аумақтық бөлімшелеріне кәмелетке толмаған балаларға мұраны ресімдеу үшін анықтама беру тәртібін (ілгеріде – мемлекеттік қызмет) анықтайды.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қызметтің нысаны – жарым-жартылай автоматтандырылған.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«Қазақстан республикасындағы балалар құқығы туралы» Қазақстан Республикасының 2002 жылғы 8 тамыздағы Заңының 44-бабының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қызметті «Жамбыл ауданының білім бөлімі» (ілгеріде – Бөлім) көрсетеді, орналасқан мекен-жайы: индексі 150600, Солтүстік Қазақстан облысы Жамбыл ауданы Пресновка селосы Шайкин көшесі 30, телефон 2-10-39, e-maiI: jambuIskpresnroo@maiI. 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көрсетудің аяқталу нәтижесі – тұтынушы алатын зейнеткерлік қорларға, ІІМ жол полициясы комитетінің аумақтық бөлімшелеріне кәмелетке толмаған балаларға мұраны ресімдеу үшін анықтама беру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жеке тұлғаларға беріледі (ілгеріде – тұтынушы).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кезіндегі уақыт бойынша шектеу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қызметті алу үшін электрондық сауал берген, тұтынушы қажетті құжаттарды тапсырған сәттен бастап мемлекеттік қызмет көрсету мерзімдері – 10 күн;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қажетті құжаттарды тапсырған кезден электрондық сауалды қалыптастыруға кезек күтуге рұқсат берілген ең ұз уақыт – 40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құжаттарды алған кезде кезек күтуге рұқсат берілген ең ұзақ уақыт - 40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 стандарты туралы ақпарат Бөлімнің ғимаратындағы қабырғада орналасқан, ақпарат аудан әкімінің www.zҺb.sko.kz веб-сайтында, сонымен қатар ресми ақпарат көздерінде жарияланады.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аптасына бес рет, дүйсенбіден жұмаға дейін, жергілікті уақыт бойынша сағат 9.00-дан 18.00-ге дейін ұсынылады, түстік үзіліс сағат 13.00-тен 14.00-ке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«Жамбыл ауданының білім бөлімі» Мемлекеттік мекемесінің ғимаратында күту залдары, өтініштерді, құжаттарды толтыру орындары, қажетті құжаттардың тізімдемесі және толтыру үлгілері бар стенд ұйымдастырылған.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Қабылдау кезек тәртібімен, алдын ала жазылусыз және жедел қызмет көрсетусіз 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Мемлекеттік қызмет көрсету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Тұтынушы мемлекеттік қызметті алу үшін келесі құжаттарды ұсынады: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Жеке тұлғаның өтініші;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жеке басын растайтын құжат. Осы құжат жоқ болғанда оны тіркелген жері бойынша мына мекен-жайдан алуға болады: Жамбыл ауданы бойынша Петропавл қаласының халыққа қызмет көрсету орталығы, индексі: 150600 Солтүстік Қазақстан облысы Жамбыл ауданы Пресновка селосы Горький 10 бұрылысы, жұмыс істеу және қабылдау кестесі: дүйсенбі-жұма жергілікті уақыт бойынша сағат 9.00-дан 18.00-ға дейін, үзіліссіз, сенбі күні сағат 10.00-нан 13.00-ке дейін, телефон 2-29-10;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балалардың тууы туралы куәліктері. Осы құжаттар болмаған жағдайда Жамбыл ауданының әділет Басқармасындағы азаматтардың хал актілерін жазу Бөлімімен алуға болады, мекен-жайы: индексі 150600 Солтүстік қазақстан облысы Жамбыл ауданы Пресновка селосы Горький 10 бұрылысы телефон 2-19-34, жұмыс істеу және қабылдау күндері: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дүйсенбіден жұмаға дейін, жергілікті уақыт бойынша сағат 9.00-дан 18.30-ға дейін, түстікке үзіліс сағат 13.00-тен 14.30-ға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ата-анасының қайтыс болғандықтары туралы куәлік Жамбыл ауданының әділет Басқармасындағы азаматтардың хал актілерін жазу Бөлімімен алуға болады, мекен-жайы: индексі 150600 Солтүстік Қазақстан облысы Жамбыл ауданы Пресновка селосы Горький 10 бұрылысы телефон 2-19-34, жұмыс істеу және қабылдау күндері: дүйсенбіден жұмаға дейін, жергілікті уақыт бойынша;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Солтүстік Қазақстан облысы Жамбыл ауданының нотариусы беретін мұраға құқығын растайтын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баланың келісімі, бала он жасқа жеткен жағдайда;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Құжаттардың түпнұсқасы және құжаттарды растайтын қосымшаларымен салыстыру үшін көшірмелері беріледі, кейіннен түпнұсқалары өтініш иелеріне қайтарылады.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Өтініш бланкілері Бөлімнің мамандарымен мына мекен-жайда беріледі: Солтүстік Қазақстан облысы Жамбыл ауданы Пресновка селосы Шайкин көшесі 30, e-maiI: jambuIskpresnroo@maiI. 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12 тармақта тізілген құжаттар Жамбыл ауданының білім Бөліміндегі маманға беріледі, мекен-жайы: Солтүстік Қазақстан облысы Жамбыл ауданы Пресновка селосы Шайкин көшесі 30, e-maiI: jambuIskpresnroo@maiI. 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Барлық қажетті құжаттарын тапсырған өтініш иесіне ұсынған құжаттарын растайтын талон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Зейнеткерлік қорларға, ІІМ жол полициясы комитетінің аумақтық бөлімшелеріне кәмелетке толмаған балаларға мұраны ресімдеу үшін берілген анықтама тұтынушының «Жамбыл ауданының білім бөлімі» Мемлекеттік мекемесіне келуімен немесе пошта байланысымен жүзеге асырылады, мекен-жайы: Солтүстік Қазақстан облысы Жамбыл ауданы Пресновка селосы Е. Шайкин көшесі 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Мемлекеттік қызмет көрсетуден бас тарту негіздері: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өтініш иесінің дұрыс мәліметтерін тапсырмағанда;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стандарттың 12 тармағында көрсетілген құжаттарды тапсырмағанда.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Жұмыс принциптері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Селолық округі әкім аппараты қызметкерлерінің қызметі адамның конституциялық құқығын, мемлекеттік міндетін орындау заңдылығын, Қазақстан Республикасының мемлекеттік қызметшілерінің Ар-намыс Кодексін сақтағанда және сыпайылық, жан-жақты толық ақпаратты ұсыну, оның сақталуын қамтамасыз ету, қорғау және құпиялылық принциптерінде жүзеге асады.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Жұмыс нәтижелері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Осы мемлекеттік қызметті көрсетудің нәтижелері осы стандарттың қосымшасында көрсетілген сапалылық пен қол жеткізушілік көрсеткіштерімен өлшенеді.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Мақсатты маңыздылығымен және мемлекеттік қызметтің қол жетімділігімен бағаланатын Бөлімнің жұмысы жыл сайын арнайы құрылған жұмыс тобымен бекітіледі.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Шағымдану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Мемлекеттік қызметті ұсыну сапасы бойынша туған дағуа, Бөлім қызметкерлерінің әрекетіне шағымдану Жамбыл ауданының білім бөлімі бастығына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Жамбыл ауданы білім бөлімі бастығының әрекетіне (әрекетсіздігіне) шағым Жамбыл ауданы әкімінің атына «Жамбыл ауданы әкімінің аппараты» Мемлекеттік мекемесіне ұсынылады, мекен–жайы: Солтүстік Қазақстан облысы Жамбыл ауданы Пресновка селосы Дружба көшесі 10, телефон 2-12-32, 2-12-33, </w:t>
      </w:r>
      <w:r>
        <w:rPr>
          <w:rFonts w:ascii="Times New Roman"/>
          <w:b w:val="false"/>
          <w:i/>
          <w:color w:val="800000"/>
          <w:sz w:val="28"/>
        </w:rPr>
        <w:t>zhambiI-akimat@sko.kz.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Дау мәселелер азаматтық сот өндірісі тәртібімен шешіледі.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Арыз жазбаша түрде поштамен, электр пошта, білім бөлімінің қабылдау бөлімі арқылы жұмыс күндері қабылданады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Шағым өтініштерді есепке алу журналында тіркеледі. Өтініш иесіне шағымның қабылданғанын растайтын, оның қабылданған күні мен уақыты көрсетілген жыртып алынатын талон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Шағым заңнамаларда көрсетілген мерзімде қаралады, өтініш иесіне жауап жазбаша түрде пошта немесе электрондық пошта арқылы жіберіледі.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Байланыс ақпараты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«Жамбыл ауданының білім бөлімі» Мемлекеттік мекемесінің бастығы мекен-жайы: Солтүстік Қазақстан облысы Жамбыл ауданы Пресновка селосы Е. Шайкин көшесі 30, телефон 2-10-39, e-maiI: jambuIskpresnroo@maiI. 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Тұтынушыға басқа да пайдалы ақпараттар ауданның wwwһb.zҺb.sko.kz сайтында орналасқан.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«Зейнеткерлік қорларға, ІІМ жол полициясы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комитетінің аумақтық бөлімшелеріне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кәмелетке толмаған балаларға мұраны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ресімдеу үшін анықтама беру»»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қызметтің стандартына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Таблица. Сапа мен қол жеткізушілік көрсеткіштерінің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мағынасы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3"/>
        <w:gridCol w:w="2233"/>
        <w:gridCol w:w="2453"/>
        <w:gridCol w:w="2073"/>
      </w:tblGrid>
      <w:tr>
        <w:trPr>
          <w:trHeight w:val="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мен қол жеткізушілік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Көрсеткіш- тердің нормативтік мағынасы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жыл- дағы көрсет- кіштердің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 ма-ғынасы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беру жылындағы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көрсеткіш- 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мағынасы</w:t>
            </w:r>
          </w:p>
        </w:tc>
      </w:tr>
      <w:tr>
        <w:trPr>
          <w:trHeight w:val="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Дер кезділік</w:t>
            </w:r>
          </w:p>
        </w:tc>
      </w:tr>
      <w:tr>
        <w:trPr>
          <w:trHeight w:val="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құжатты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тапсырған кезден бастап белгіленген мерзімде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көрсетудің %(үлесі) жағдайлары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кезекте 40 минуттан астам қызмет көрсетуді пайдалануды күткен тұтынушылар % (үлесі)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Сапа</w:t>
            </w:r>
          </w:p>
        </w:tc>
      </w:tr>
      <w:tr>
        <w:trPr>
          <w:trHeight w:val="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қызмет көрсетулер үрдісінің сапасына қанағаттанған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 % (үлесі)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лауазымды тұлғалармен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дұрыс ресімдеу жағ-дайлары (өндірістік есептеулер, есеп айырысулар және т.б.) % (үлесі)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Қол жеткізушілік</w:t>
            </w:r>
          </w:p>
        </w:tc>
      </w:tr>
      <w:tr>
        <w:trPr>
          <w:trHeight w:val="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қызмет көрсету- лер тәртібі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ақпаратқа және оның сапасына қанағаттан- ған тұтынушылар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(үлесі)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тұтынушылармен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дұрыс толтырылған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бірден тапсырыл-ған құжаттар жағдай- лары % (үлесі)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Интернет арқылы қол жеткізе 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ақпараттар қызметі % (үлесі)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Шағымдану үрдісі</w:t>
            </w:r>
          </w:p>
        </w:tc>
      </w:tr>
      <w:tr>
        <w:trPr>
          <w:trHeight w:val="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іс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жалпы санына негізделген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 % (үлесі)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белгіленген мерзімде қаралып және қанағаттандырылып негізделген шағымдар % (үлесі)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шағымданудың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қолданыстағы тәртібі- не қанағаттанған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 % (үлесі)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шағымдану мерзіміне қанағаттанған тұтынушылар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(үлесі)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Сыпайылық</w:t>
            </w:r>
          </w:p>
        </w:tc>
      </w:tr>
      <w:tr>
        <w:trPr>
          <w:trHeight w:val="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персоналдық сыпайылығына қанағат- танған тұтынушылар % (үлесі)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