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bb9f" w14:textId="8ecb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2008 жылғы 22 желтоқсандағы N 9-1 шешімі. Солтүстік Қазақстан облысының Ғабит Мүсірепов атындағы ауданының Әділет басқармасында 2009 жылғы 29 қаңтарда N 13-5-90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p>
    <w:bookmarkStart w:name="z1" w:id="0"/>
    <w:p>
      <w:pPr>
        <w:spacing w:after="0"/>
        <w:ind w:left="0"/>
        <w:jc w:val="both"/>
      </w:pPr>
      <w:r>
        <w:rPr>
          <w:rFonts w:ascii="Times New Roman"/>
          <w:b w:val="false"/>
          <w:i w:val="false"/>
          <w:color w:val="000000"/>
          <w:sz w:val="28"/>
        </w:rPr>
        <w:t>       
Қазақстан Республикасының бюджеттiк Кодексiнiң </w:t>
      </w:r>
      <w:r>
        <w:rPr>
          <w:rFonts w:ascii="Times New Roman"/>
          <w:b w:val="false"/>
          <w:i w:val="false"/>
          <w:color w:val="000000"/>
          <w:sz w:val="28"/>
        </w:rPr>
        <w:t>75-бабының</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240-бабына</w:t>
      </w:r>
      <w:r>
        <w:rPr>
          <w:rFonts w:ascii="Times New Roman"/>
          <w:b w:val="false"/>
          <w:i w:val="false"/>
          <w:color w:val="000000"/>
          <w:sz w:val="28"/>
        </w:rPr>
        <w:t>, «Қазақстан Республикасының жергiлiктi мемлекеттiк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бюджетті 1 қосымшаға келісті келесі көлемде бекіту:</w:t>
      </w:r>
      <w:r>
        <w:br/>
      </w:r>
      <w:r>
        <w:rPr>
          <w:rFonts w:ascii="Times New Roman"/>
          <w:b w:val="false"/>
          <w:i w:val="false"/>
          <w:color w:val="000000"/>
          <w:sz w:val="28"/>
        </w:rPr>
        <w:t>
      1) кіріс - 2 370 839 мың теңге;</w:t>
      </w:r>
      <w:r>
        <w:br/>
      </w:r>
      <w:r>
        <w:rPr>
          <w:rFonts w:ascii="Times New Roman"/>
          <w:b w:val="false"/>
          <w:i w:val="false"/>
          <w:color w:val="000000"/>
          <w:sz w:val="28"/>
        </w:rPr>
        <w:t>
      соның ішінде:салық түсімдері бойынша - 550 790 мың теңге;</w:t>
      </w:r>
      <w:r>
        <w:br/>
      </w:r>
      <w:r>
        <w:rPr>
          <w:rFonts w:ascii="Times New Roman"/>
          <w:b w:val="false"/>
          <w:i w:val="false"/>
          <w:color w:val="000000"/>
          <w:sz w:val="28"/>
        </w:rPr>
        <w:t>
      салық емес түсімдер бойынша - 8 354 мың теңге;</w:t>
      </w:r>
      <w:r>
        <w:br/>
      </w:r>
      <w:r>
        <w:rPr>
          <w:rFonts w:ascii="Times New Roman"/>
          <w:b w:val="false"/>
          <w:i w:val="false"/>
          <w:color w:val="000000"/>
          <w:sz w:val="28"/>
        </w:rPr>
        <w:t>
      басты капиталды сатудан түсім - 28 072 мың теңге;</w:t>
      </w:r>
      <w:r>
        <w:br/>
      </w:r>
      <w:r>
        <w:rPr>
          <w:rFonts w:ascii="Times New Roman"/>
          <w:b w:val="false"/>
          <w:i w:val="false"/>
          <w:color w:val="000000"/>
          <w:sz w:val="28"/>
        </w:rPr>
        <w:t>
      трансферттердің түсімі - 1 783 623 мың теңге;</w:t>
      </w:r>
      <w:r>
        <w:br/>
      </w:r>
      <w:r>
        <w:rPr>
          <w:rFonts w:ascii="Times New Roman"/>
          <w:b w:val="false"/>
          <w:i w:val="false"/>
          <w:color w:val="000000"/>
          <w:sz w:val="28"/>
        </w:rPr>
        <w:t>
      2) шығындар - 2 370 319,1 мың теңге;</w:t>
      </w:r>
      <w:r>
        <w:br/>
      </w:r>
      <w:r>
        <w:rPr>
          <w:rFonts w:ascii="Times New Roman"/>
          <w:b w:val="false"/>
          <w:i w:val="false"/>
          <w:color w:val="000000"/>
          <w:sz w:val="28"/>
        </w:rPr>
        <w:t>
      3) таза бюджеттік несие - 0</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 - 35 000</w:t>
      </w:r>
      <w:r>
        <w:br/>
      </w:r>
      <w:r>
        <w:rPr>
          <w:rFonts w:ascii="Times New Roman"/>
          <w:b w:val="false"/>
          <w:i w:val="false"/>
          <w:color w:val="000000"/>
          <w:sz w:val="28"/>
        </w:rPr>
        <w:t>
      бюджеттік несиелерді төлеу - 0</w:t>
      </w:r>
      <w:r>
        <w:br/>
      </w:r>
      <w:r>
        <w:rPr>
          <w:rFonts w:ascii="Times New Roman"/>
          <w:b w:val="false"/>
          <w:i w:val="false"/>
          <w:color w:val="000000"/>
          <w:sz w:val="28"/>
        </w:rPr>
        <w:t>
      4) қаржы активтерімен операциялық сальдо - 0</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алу - 5 000</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түсімдер - 0</w:t>
      </w:r>
      <w:r>
        <w:br/>
      </w:r>
      <w:r>
        <w:rPr>
          <w:rFonts w:ascii="Times New Roman"/>
          <w:b w:val="false"/>
          <w:i w:val="false"/>
          <w:color w:val="000000"/>
          <w:sz w:val="28"/>
        </w:rPr>
        <w:t>
      5) бюджеттің дефициті (профициті) - -39 480,1;</w:t>
      </w:r>
      <w:r>
        <w:br/>
      </w:r>
      <w:r>
        <w:rPr>
          <w:rFonts w:ascii="Times New Roman"/>
          <w:b w:val="false"/>
          <w:i w:val="false"/>
          <w:color w:val="000000"/>
          <w:sz w:val="28"/>
        </w:rPr>
        <w:t>
      6) бюджеттің дефицитін қаржыландыру (профицитін пайдалану) - 39 480,1;</w:t>
      </w:r>
      <w:r>
        <w:br/>
      </w:r>
      <w:r>
        <w:rPr>
          <w:rFonts w:ascii="Times New Roman"/>
          <w:b w:val="false"/>
          <w:i w:val="false"/>
          <w:color w:val="000000"/>
          <w:sz w:val="28"/>
        </w:rPr>
        <w:t>
      соның ішінде:</w:t>
      </w:r>
      <w:r>
        <w:br/>
      </w:r>
      <w:r>
        <w:rPr>
          <w:rFonts w:ascii="Times New Roman"/>
          <w:b w:val="false"/>
          <w:i w:val="false"/>
          <w:color w:val="000000"/>
          <w:sz w:val="28"/>
        </w:rPr>
        <w:t>
      берешек түсімі: - 35 000;</w:t>
      </w:r>
      <w:r>
        <w:br/>
      </w:r>
      <w:r>
        <w:rPr>
          <w:rFonts w:ascii="Times New Roman"/>
          <w:b w:val="false"/>
          <w:i w:val="false"/>
          <w:color w:val="000000"/>
          <w:sz w:val="28"/>
        </w:rPr>
        <w:t>
      берешектерді төлеу - 0;</w:t>
      </w:r>
      <w:r>
        <w:br/>
      </w:r>
      <w:r>
        <w:rPr>
          <w:rFonts w:ascii="Times New Roman"/>
          <w:b w:val="false"/>
          <w:i w:val="false"/>
          <w:color w:val="000000"/>
          <w:sz w:val="28"/>
        </w:rPr>
        <w:t>
      бюджеттік қаражаттың пайдаланылатын қалдықтары - 4 480,1.</w:t>
      </w:r>
      <w:r>
        <w:br/>
      </w:r>
      <w:r>
        <w:rPr>
          <w:rFonts w:ascii="Times New Roman"/>
          <w:b w:val="false"/>
          <w:i w:val="false"/>
          <w:color w:val="000000"/>
          <w:sz w:val="28"/>
        </w:rPr>
        <w:t>
</w:t>
      </w:r>
      <w:r>
        <w:rPr>
          <w:rFonts w:ascii="Times New Roman"/>
          <w:b w:val="false"/>
          <w:i w:val="false"/>
          <w:color w:val="ff0000"/>
          <w:sz w:val="28"/>
        </w:rPr>
        <w:t>      Ескерту. 1-тармаққа өзгерту енгізілді - Ғабит Мүсірепов атындағы</w:t>
      </w:r>
      <w:r>
        <w:rPr>
          <w:rFonts w:ascii="Times New Roman"/>
          <w:b w:val="false"/>
          <w:i w:val="false"/>
          <w:color w:val="ff0000"/>
          <w:sz w:val="28"/>
        </w:rPr>
        <w:t xml:space="preserve"> аудандық мәслихатының 2009.04.27 </w:t>
      </w:r>
      <w:r>
        <w:rPr>
          <w:rFonts w:ascii="Times New Roman"/>
          <w:b w:val="false"/>
          <w:i w:val="false"/>
          <w:color w:val="000000"/>
          <w:sz w:val="28"/>
        </w:rPr>
        <w:t>N 11-3</w:t>
      </w:r>
      <w:r>
        <w:rPr>
          <w:rFonts w:ascii="Times New Roman"/>
          <w:b w:val="false"/>
          <w:i w:val="false"/>
          <w:color w:val="ff0000"/>
          <w:sz w:val="28"/>
        </w:rPr>
        <w:t xml:space="preserve">; 2009.07.29 </w:t>
      </w:r>
      <w:r>
        <w:rPr>
          <w:rFonts w:ascii="Times New Roman"/>
          <w:b w:val="false"/>
          <w:i w:val="false"/>
          <w:color w:val="000000"/>
          <w:sz w:val="28"/>
        </w:rPr>
        <w:t>N 12-2</w:t>
      </w:r>
      <w:r>
        <w:rPr>
          <w:rFonts w:ascii="Times New Roman"/>
          <w:b w:val="false"/>
          <w:i w:val="false"/>
          <w:color w:val="ff0000"/>
          <w:sz w:val="28"/>
        </w:rPr>
        <w:t xml:space="preserve">; 2009.10.27 </w:t>
      </w:r>
      <w:r>
        <w:rPr>
          <w:rFonts w:ascii="Times New Roman"/>
          <w:b w:val="false"/>
          <w:i w:val="false"/>
          <w:color w:val="000000"/>
          <w:sz w:val="28"/>
        </w:rPr>
        <w:t>N 13-2</w:t>
      </w:r>
      <w:r>
        <w:rPr>
          <w:rFonts w:ascii="Times New Roman"/>
          <w:b w:val="false"/>
          <w:i w:val="false"/>
          <w:color w:val="ff0000"/>
          <w:sz w:val="28"/>
        </w:rPr>
        <w:t xml:space="preserve">; 2009.11.23 </w:t>
      </w:r>
      <w:r>
        <w:rPr>
          <w:rFonts w:ascii="Times New Roman"/>
          <w:b w:val="false"/>
          <w:i w:val="false"/>
          <w:color w:val="000000"/>
          <w:sz w:val="28"/>
        </w:rPr>
        <w:t>N 14-1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бюджеттің кірістері Қазақстан Республикасының Бюджеттік кодексімен келесі салықтық түсімдер</w:t>
      </w:r>
      <w:r>
        <w:br/>
      </w:r>
      <w:r>
        <w:rPr>
          <w:rFonts w:ascii="Times New Roman"/>
          <w:b w:val="false"/>
          <w:i w:val="false"/>
          <w:color w:val="000000"/>
          <w:sz w:val="28"/>
        </w:rPr>
        <w:t>
      есебінен қалыптастырылды деп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жеке, заңды, тұлғалардың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жеке және заңды тұлғалардан көлік құралдарының салығы;</w:t>
      </w:r>
      <w:r>
        <w:br/>
      </w:r>
      <w:r>
        <w:rPr>
          <w:rFonts w:ascii="Times New Roman"/>
          <w:b w:val="false"/>
          <w:i w:val="false"/>
          <w:color w:val="000000"/>
          <w:sz w:val="28"/>
        </w:rPr>
        <w:t>
      жер учаскелерін пайдалану үшін төлемдер;</w:t>
      </w:r>
      <w:r>
        <w:br/>
      </w:r>
      <w:r>
        <w:rPr>
          <w:rFonts w:ascii="Times New Roman"/>
          <w:b w:val="false"/>
          <w:i w:val="false"/>
          <w:color w:val="000000"/>
          <w:sz w:val="28"/>
        </w:rPr>
        <w:t>
      кәсіпкерлік қызметпен айналысу үшін салықтар, республикалық бюджеттен есепке алынған жиындардан өзге; мемлекеттік баждар, республикалық бюджетке енгізілетін өкілдік және мемлекеттік баждардан басқа;</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2009 жылға арналған аудандық бюджеттің кірістері Қазақстан Республикасының Бюджеттік кодексімен келесі салықтық емес түсімдер есебінен қалыптастырылды деп белгіленсін:</w:t>
      </w:r>
      <w:r>
        <w:br/>
      </w:r>
      <w:r>
        <w:rPr>
          <w:rFonts w:ascii="Times New Roman"/>
          <w:b w:val="false"/>
          <w:i w:val="false"/>
          <w:color w:val="000000"/>
          <w:sz w:val="28"/>
        </w:rPr>
        <w:t>
      аудан әкімдігінің мемлекеттік меншігіндегі мүлікті жалға беруден түсімдер;</w:t>
      </w:r>
      <w:r>
        <w:br/>
      </w:r>
      <w:r>
        <w:rPr>
          <w:rFonts w:ascii="Times New Roman"/>
          <w:b w:val="false"/>
          <w:i w:val="false"/>
          <w:color w:val="000000"/>
          <w:sz w:val="28"/>
        </w:rPr>
        <w:t>
      аудандық бюджетке басқа да салық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 арқылы қалыптасатынын белгілеу:</w:t>
      </w:r>
      <w:r>
        <w:br/>
      </w:r>
      <w:r>
        <w:rPr>
          <w:rFonts w:ascii="Times New Roman"/>
          <w:b w:val="false"/>
          <w:i w:val="false"/>
          <w:color w:val="000000"/>
          <w:sz w:val="28"/>
        </w:rPr>
        <w:t>
      ауылшаруашылығы бағытындағы жер учаскелерін басқа жер учаскелерін сатудан түсім.</w:t>
      </w:r>
      <w:r>
        <w:br/>
      </w:r>
      <w:r>
        <w:rPr>
          <w:rFonts w:ascii="Times New Roman"/>
          <w:b w:val="false"/>
          <w:i w:val="false"/>
          <w:color w:val="000000"/>
          <w:sz w:val="28"/>
        </w:rPr>
        <w:t>
</w:t>
      </w:r>
      <w:r>
        <w:rPr>
          <w:rFonts w:ascii="Times New Roman"/>
          <w:b w:val="false"/>
          <w:i w:val="false"/>
          <w:color w:val="000000"/>
          <w:sz w:val="28"/>
        </w:rPr>
        <w:t>
      5. 2009 жылы мемлекеттік қызметкерлерге, мемлекеттік мекемелердің қызметкерлеріне және қазыналық кәсіпорындардың қызметкерлеріне еңбекақыны толық көлемде төлеуді қамтамасыз ету.</w:t>
      </w:r>
      <w:r>
        <w:br/>
      </w:r>
      <w:r>
        <w:rPr>
          <w:rFonts w:ascii="Times New Roman"/>
          <w:b w:val="false"/>
          <w:i w:val="false"/>
          <w:color w:val="000000"/>
          <w:sz w:val="28"/>
        </w:rPr>
        <w:t>
</w:t>
      </w:r>
      <w:r>
        <w:rPr>
          <w:rFonts w:ascii="Times New Roman"/>
          <w:b w:val="false"/>
          <w:i w:val="false"/>
          <w:color w:val="000000"/>
          <w:sz w:val="28"/>
        </w:rPr>
        <w:t>
      6. Елді мекендерде қызмет ететін мемлекеттік қызметкер емес,  білім, мәдениет және спорт мамандарына, әлеуметтік қамтамасыз ету саласының қызметкерлерiнiң лауазымдық жалақыларын қала жағдайындағы осы қызметтер бойынша қызмет ететiндердiң лауазымды жалақысын (тарифтік ставкадағы) көтерілуін 25 пайызда сақтау.</w:t>
      </w:r>
      <w:r>
        <w:br/>
      </w:r>
      <w:r>
        <w:rPr>
          <w:rFonts w:ascii="Times New Roman"/>
          <w:b w:val="false"/>
          <w:i w:val="false"/>
          <w:color w:val="000000"/>
          <w:sz w:val="28"/>
        </w:rPr>
        <w:t>
</w:t>
      </w:r>
      <w:r>
        <w:rPr>
          <w:rFonts w:ascii="Times New Roman"/>
          <w:b w:val="false"/>
          <w:i w:val="false"/>
          <w:color w:val="000000"/>
          <w:sz w:val="28"/>
        </w:rPr>
        <w:t>
      7. 2009 жылғы аудандық бюджеттің шығыстарында ауылдық жердегі денсаулық сақтау, білім бөлімінің, әлеуметтік қамтамасыз ету, тіл және мәдениет бөлiмдерiнiң қызметкелерiне әлеуметтік көмек ретінде  жылу сатып алуына көмектесуді белгілеу.</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резервін 2009 жылға  500 мың теңге сомасында бекіту.</w:t>
      </w:r>
      <w:r>
        <w:br/>
      </w:r>
      <w:r>
        <w:rPr>
          <w:rFonts w:ascii="Times New Roman"/>
          <w:b w:val="false"/>
          <w:i w:val="false"/>
          <w:color w:val="000000"/>
          <w:sz w:val="28"/>
        </w:rPr>
        <w:t>
</w:t>
      </w:r>
      <w:r>
        <w:rPr>
          <w:rFonts w:ascii="Times New Roman"/>
          <w:b w:val="false"/>
          <w:i w:val="false"/>
          <w:color w:val="000000"/>
          <w:sz w:val="28"/>
        </w:rPr>
        <w:t>
      9. Аудандық бюджеттің 2009 жылға дамуының бюджеттік бағдарламасының тізбесін бюджеттік инвестициялық жобаларға, бағдарламаларға бөліп, заңды тұлғалардың жарғы капиталын ұлғайтып қалыптастыруды, 2-қосымшаға сәйкес бекіту.</w:t>
      </w:r>
      <w:r>
        <w:br/>
      </w:r>
      <w:r>
        <w:rPr>
          <w:rFonts w:ascii="Times New Roman"/>
          <w:b w:val="false"/>
          <w:i w:val="false"/>
          <w:color w:val="000000"/>
          <w:sz w:val="28"/>
        </w:rPr>
        <w:t>
</w:t>
      </w:r>
      <w:r>
        <w:rPr>
          <w:rFonts w:ascii="Times New Roman"/>
          <w:b w:val="false"/>
          <w:i w:val="false"/>
          <w:color w:val="000000"/>
          <w:sz w:val="28"/>
        </w:rPr>
        <w:t>
      10. Ауданның әр селолық округінің бюджеттік бағдарламасын 3 қосымшаға сәйкес бекіту.</w:t>
      </w:r>
      <w:r>
        <w:br/>
      </w:r>
      <w:r>
        <w:rPr>
          <w:rFonts w:ascii="Times New Roman"/>
          <w:b w:val="false"/>
          <w:i w:val="false"/>
          <w:color w:val="000000"/>
          <w:sz w:val="28"/>
        </w:rPr>
        <w:t>
</w:t>
      </w:r>
      <w:r>
        <w:rPr>
          <w:rFonts w:ascii="Times New Roman"/>
          <w:b w:val="false"/>
          <w:i w:val="false"/>
          <w:color w:val="000000"/>
          <w:sz w:val="28"/>
        </w:rPr>
        <w:t>
      11. 2009 жылға арналған жергілікті бюджеттің орындалу процесінде жергілікті бюджеттік бағдарламалар секвестрлеуге жатпайтынын 4 қосымшаға сәйкес белгілеу.</w:t>
      </w:r>
      <w:r>
        <w:br/>
      </w:r>
      <w:r>
        <w:rPr>
          <w:rFonts w:ascii="Times New Roman"/>
          <w:b w:val="false"/>
          <w:i w:val="false"/>
          <w:color w:val="000000"/>
          <w:sz w:val="28"/>
        </w:rPr>
        <w:t>
</w:t>
      </w:r>
      <w:r>
        <w:rPr>
          <w:rFonts w:ascii="Times New Roman"/>
          <w:b w:val="false"/>
          <w:i w:val="false"/>
          <w:color w:val="000000"/>
          <w:sz w:val="28"/>
        </w:rPr>
        <w:t>
      15. Осы шешім 2009 жылдың 1 қаңтарынан күшіне енеді.</w:t>
      </w:r>
      <w:r>
        <w:br/>
      </w: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ІХ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xml:space="preserve">Е. </w:t>
      </w:r>
      <w:r>
        <w:rPr>
          <w:rFonts w:ascii="Times New Roman"/>
          <w:b w:val="false"/>
          <w:i/>
          <w:color w:val="000000"/>
          <w:sz w:val="28"/>
        </w:rPr>
        <w:t>Ә</w:t>
      </w:r>
      <w:r>
        <w:rPr>
          <w:rFonts w:ascii="Times New Roman"/>
          <w:b w:val="false"/>
          <w:i/>
          <w:color w:val="000000"/>
          <w:sz w:val="28"/>
        </w:rPr>
        <w:t>міренов                               Б. Ыс</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ова</w:t>
      </w:r>
    </w:p>
    <w:bookmarkEnd w:id="0"/>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1</w:t>
      </w:r>
    </w:p>
    <w:bookmarkEnd w:id="1"/>
    <w:p>
      <w:pPr>
        <w:spacing w:after="0"/>
        <w:ind w:left="0"/>
        <w:jc w:val="left"/>
      </w:pPr>
      <w:r>
        <w:rPr>
          <w:rFonts w:ascii="Times New Roman"/>
          <w:b/>
          <w:i w:val="false"/>
          <w:color w:val="000000"/>
        </w:rPr>
        <w:t xml:space="preserve"> Ғабит Мүсірепов атындағы ауданның 2009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Ғабит Мүсірепов атындағы аудандық мәслихатының 2009.11.23 </w:t>
      </w:r>
      <w:r>
        <w:rPr>
          <w:rFonts w:ascii="Times New Roman"/>
          <w:b w:val="false"/>
          <w:i w:val="false"/>
          <w:color w:val="ff0000"/>
          <w:sz w:val="28"/>
        </w:rPr>
        <w:t>N 14-1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73"/>
        <w:gridCol w:w="733"/>
        <w:gridCol w:w="8033"/>
        <w:gridCol w:w="2073"/>
      </w:tblGrid>
      <w:tr>
        <w:trPr>
          <w:trHeight w:val="10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w:t>
            </w:r>
            <w:r>
              <w:br/>
            </w:r>
            <w:r>
              <w:rPr>
                <w:rFonts w:ascii="Times New Roman"/>
                <w:b w:val="false"/>
                <w:i w:val="false"/>
                <w:color w:val="000000"/>
                <w:sz w:val="20"/>
              </w:rPr>
              <w:t>
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2 370 839</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550 790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330 782</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330 782</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173 646</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104 271</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w:t>
            </w:r>
            <w:r>
              <w:br/>
            </w:r>
            <w:r>
              <w:rPr>
                <w:rFonts w:ascii="Times New Roman"/>
                <w:b w:val="false"/>
                <w:i w:val="false"/>
                <w:color w:val="000000"/>
                <w:sz w:val="20"/>
              </w:rPr>
              <w:t>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43 278</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пайдаланудан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31 745</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w:t>
            </w:r>
            <w:r>
              <w:br/>
            </w:r>
            <w:r>
              <w:rPr>
                <w:rFonts w:ascii="Times New Roman"/>
                <w:b w:val="false"/>
                <w:i w:val="false"/>
                <w:color w:val="000000"/>
                <w:sz w:val="20"/>
              </w:rPr>
              <w:t>
жүргiзу алымдары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w:t>
            </w:r>
          </w:p>
        </w:tc>
      </w:tr>
      <w:tr>
        <w:trPr>
          <w:trHeight w:val="6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w:t>
            </w:r>
            <w:r>
              <w:br/>
            </w:r>
            <w:r>
              <w:rPr>
                <w:rFonts w:ascii="Times New Roman"/>
                <w:b w:val="false"/>
                <w:i w:val="false"/>
                <w:color w:val="000000"/>
                <w:sz w:val="20"/>
              </w:rPr>
              <w:t>
үшiн алынатын және (немесе) уәкiлеттi</w:t>
            </w:r>
            <w:r>
              <w:br/>
            </w:r>
            <w:r>
              <w:rPr>
                <w:rFonts w:ascii="Times New Roman"/>
                <w:b w:val="false"/>
                <w:i w:val="false"/>
                <w:color w:val="000000"/>
                <w:sz w:val="20"/>
              </w:rPr>
              <w:t>
мемлекеттiк органдар немесе лауазымды</w:t>
            </w:r>
            <w:r>
              <w:br/>
            </w:r>
            <w:r>
              <w:rPr>
                <w:rFonts w:ascii="Times New Roman"/>
                <w:b w:val="false"/>
                <w:i w:val="false"/>
                <w:color w:val="000000"/>
                <w:sz w:val="20"/>
              </w:rPr>
              <w:t>
тұлғалармен құжаттар берудегi мiндеттi</w:t>
            </w:r>
            <w:r>
              <w:br/>
            </w:r>
            <w:r>
              <w:rPr>
                <w:rFonts w:ascii="Times New Roman"/>
                <w:b w:val="false"/>
                <w:i w:val="false"/>
                <w:color w:val="000000"/>
                <w:sz w:val="20"/>
              </w:rPr>
              <w:t>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w:t>
            </w:r>
            <w:r>
              <w:br/>
            </w:r>
            <w:r>
              <w:rPr>
                <w:rFonts w:ascii="Times New Roman"/>
                <w:b w:val="false"/>
                <w:i w:val="false"/>
                <w:color w:val="000000"/>
                <w:sz w:val="20"/>
              </w:rPr>
              <w:t>
беруден түскен табыс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28 072</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28 072</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28 072</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1 783 623</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органдарының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1 783 623</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53"/>
        <w:gridCol w:w="693"/>
        <w:gridCol w:w="7913"/>
        <w:gridCol w:w="2093"/>
      </w:tblGrid>
      <w:tr>
        <w:trPr>
          <w:trHeight w:val="11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2370319,1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178 155</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қызметтерiн орындайтын өкiлеттi,</w:t>
            </w:r>
            <w:r>
              <w:br/>
            </w:r>
            <w:r>
              <w:rPr>
                <w:rFonts w:ascii="Times New Roman"/>
                <w:b w:val="false"/>
                <w:i w:val="false"/>
                <w:color w:val="000000"/>
                <w:sz w:val="20"/>
              </w:rPr>
              <w:t>
атқарушы және басқа да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158 234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w:t>
            </w:r>
            <w:r>
              <w:br/>
            </w:r>
            <w:r>
              <w:rPr>
                <w:rFonts w:ascii="Times New Roman"/>
                <w:b w:val="false"/>
                <w:i w:val="false"/>
                <w:color w:val="000000"/>
                <w:sz w:val="20"/>
              </w:rPr>
              <w:t>
ету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w:t>
            </w:r>
            <w:r>
              <w:br/>
            </w:r>
            <w:r>
              <w:rPr>
                <w:rFonts w:ascii="Times New Roman"/>
                <w:b w:val="false"/>
                <w:i w:val="false"/>
                <w:color w:val="000000"/>
                <w:sz w:val="20"/>
              </w:rPr>
              <w:t>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48 789</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48 789</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әкiмi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100 724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әкiмi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100 724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бөлімінің қызметін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мақсатымен мүлiктерге</w:t>
            </w:r>
            <w:r>
              <w:br/>
            </w:r>
            <w:r>
              <w:rPr>
                <w:rFonts w:ascii="Times New Roman"/>
                <w:b w:val="false"/>
                <w:i w:val="false"/>
                <w:color w:val="000000"/>
                <w:sz w:val="20"/>
              </w:rPr>
              <w:t>
бағалау жүргiзу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бюджеттi</w:t>
            </w:r>
            <w:r>
              <w:br/>
            </w:r>
            <w:r>
              <w:rPr>
                <w:rFonts w:ascii="Times New Roman"/>
                <w:b w:val="false"/>
                <w:i w:val="false"/>
                <w:color w:val="000000"/>
                <w:sz w:val="20"/>
              </w:rPr>
              <w:t>
жоспарлау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бюджеттi</w:t>
            </w:r>
            <w:r>
              <w:br/>
            </w:r>
            <w:r>
              <w:rPr>
                <w:rFonts w:ascii="Times New Roman"/>
                <w:b w:val="false"/>
                <w:i w:val="false"/>
                <w:color w:val="000000"/>
                <w:sz w:val="20"/>
              </w:rPr>
              <w:t>
жоспарлау бөлiмi қызметiн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w:t>
            </w:r>
            <w:r>
              <w:br/>
            </w:r>
            <w:r>
              <w:rPr>
                <w:rFonts w:ascii="Times New Roman"/>
                <w:b w:val="false"/>
                <w:i w:val="false"/>
                <w:color w:val="000000"/>
                <w:sz w:val="20"/>
              </w:rPr>
              <w:t>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 және әскерге шақыруды</w:t>
            </w:r>
            <w:r>
              <w:br/>
            </w:r>
            <w:r>
              <w:rPr>
                <w:rFonts w:ascii="Times New Roman"/>
                <w:b w:val="false"/>
                <w:i w:val="false"/>
                <w:color w:val="000000"/>
                <w:sz w:val="20"/>
              </w:rPr>
              <w:t>
ұйымдастыр.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көлемдегі өрт сөндіру</w:t>
            </w:r>
            <w:r>
              <w:br/>
            </w:r>
            <w:r>
              <w:rPr>
                <w:rFonts w:ascii="Times New Roman"/>
                <w:b w:val="false"/>
                <w:i w:val="false"/>
                <w:color w:val="000000"/>
                <w:sz w:val="20"/>
              </w:rPr>
              <w:t>
және алдын алу жұмыстары бойынша</w:t>
            </w:r>
            <w:r>
              <w:br/>
            </w:r>
            <w:r>
              <w:rPr>
                <w:rFonts w:ascii="Times New Roman"/>
                <w:b w:val="false"/>
                <w:i w:val="false"/>
                <w:color w:val="000000"/>
                <w:sz w:val="20"/>
              </w:rPr>
              <w:t>
шаралар, және де елді мекендердегі өрт</w:t>
            </w:r>
            <w:r>
              <w:br/>
            </w:r>
            <w:r>
              <w:rPr>
                <w:rFonts w:ascii="Times New Roman"/>
                <w:b w:val="false"/>
                <w:i w:val="false"/>
                <w:color w:val="000000"/>
                <w:sz w:val="20"/>
              </w:rPr>
              <w:t>
сөндіру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сақтандыру, құқықтық,</w:t>
            </w:r>
            <w:r>
              <w:br/>
            </w:r>
            <w:r>
              <w:rPr>
                <w:rFonts w:ascii="Times New Roman"/>
                <w:b w:val="false"/>
                <w:i w:val="false"/>
                <w:color w:val="000000"/>
                <w:sz w:val="20"/>
              </w:rPr>
              <w:t>
соттық, қылмыстық орындау іс шаралары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азаматтар көлігінің</w:t>
            </w:r>
            <w:r>
              <w:br/>
            </w:r>
            <w:r>
              <w:rPr>
                <w:rFonts w:ascii="Times New Roman"/>
                <w:b w:val="false"/>
                <w:i w:val="false"/>
                <w:color w:val="000000"/>
                <w:sz w:val="20"/>
              </w:rPr>
              <w:t>
шаруашылығы,тұрмыстық-коммуналдық</w:t>
            </w:r>
            <w:r>
              <w:br/>
            </w:r>
            <w:r>
              <w:rPr>
                <w:rFonts w:ascii="Times New Roman"/>
                <w:b w:val="false"/>
                <w:i w:val="false"/>
                <w:color w:val="000000"/>
                <w:sz w:val="20"/>
              </w:rPr>
              <w:t>
шаруашылығының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w:t>
            </w:r>
            <w:r>
              <w:br/>
            </w:r>
            <w:r>
              <w:rPr>
                <w:rFonts w:ascii="Times New Roman"/>
                <w:b w:val="false"/>
                <w:i w:val="false"/>
                <w:color w:val="000000"/>
                <w:sz w:val="20"/>
              </w:rPr>
              <w:t>
қауіпсіздігімен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1481994, 0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60 144</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даярлау стратегиясын жүзеге асырудың</w:t>
            </w:r>
            <w:r>
              <w:br/>
            </w:r>
            <w:r>
              <w:rPr>
                <w:rFonts w:ascii="Times New Roman"/>
                <w:b w:val="false"/>
                <w:i w:val="false"/>
                <w:color w:val="000000"/>
                <w:sz w:val="20"/>
              </w:rPr>
              <w:t>
аймақтық бағдарламасын орындауда білім</w:t>
            </w:r>
            <w:r>
              <w:br/>
            </w:r>
            <w:r>
              <w:rPr>
                <w:rFonts w:ascii="Times New Roman"/>
                <w:b w:val="false"/>
                <w:i w:val="false"/>
                <w:color w:val="000000"/>
                <w:sz w:val="20"/>
              </w:rPr>
              <w:t>
объектілерінің ағымдағы және күрделі</w:t>
            </w:r>
            <w:r>
              <w:br/>
            </w:r>
            <w:r>
              <w:rPr>
                <w:rFonts w:ascii="Times New Roman"/>
                <w:b w:val="false"/>
                <w:i w:val="false"/>
                <w:color w:val="000000"/>
                <w:sz w:val="20"/>
              </w:rPr>
              <w:t>
жөндеулері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79 242</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w:t>
            </w:r>
            <w:r>
              <w:br/>
            </w:r>
            <w:r>
              <w:rPr>
                <w:rFonts w:ascii="Times New Roman"/>
                <w:b w:val="false"/>
                <w:i w:val="false"/>
                <w:color w:val="000000"/>
                <w:sz w:val="20"/>
              </w:rPr>
              <w:t>
және оқытудың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1 342 608, 0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1303087, 0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бiлiм жүйесiн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мемлекеттік</w:t>
            </w:r>
            <w:r>
              <w:br/>
            </w:r>
            <w:r>
              <w:rPr>
                <w:rFonts w:ascii="Times New Roman"/>
                <w:b w:val="false"/>
                <w:i w:val="false"/>
                <w:color w:val="000000"/>
                <w:sz w:val="20"/>
              </w:rPr>
              <w:t>
мекемелерін оқулықтармен қамтамасыз</w:t>
            </w:r>
            <w:r>
              <w:br/>
            </w:r>
            <w:r>
              <w:rPr>
                <w:rFonts w:ascii="Times New Roman"/>
                <w:b w:val="false"/>
                <w:i w:val="false"/>
                <w:color w:val="000000"/>
                <w:sz w:val="20"/>
              </w:rPr>
              <w:t>
ету.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112 870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112 870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w:t>
            </w:r>
            <w:r>
              <w:br/>
            </w:r>
            <w:r>
              <w:rPr>
                <w:rFonts w:ascii="Times New Roman"/>
                <w:b w:val="false"/>
                <w:i w:val="false"/>
                <w:color w:val="000000"/>
                <w:sz w:val="20"/>
              </w:rPr>
              <w:t>
қамтамасыздандыру бөлiмi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97 937</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32 060</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денсаулық сақтау, білім</w:t>
            </w:r>
            <w:r>
              <w:br/>
            </w:r>
            <w:r>
              <w:rPr>
                <w:rFonts w:ascii="Times New Roman"/>
                <w:b w:val="false"/>
                <w:i w:val="false"/>
                <w:color w:val="000000"/>
                <w:sz w:val="20"/>
              </w:rPr>
              <w:t>
бөлімінің, әлеуметтiк қамтамасыз ету,</w:t>
            </w:r>
            <w:r>
              <w:br/>
            </w:r>
            <w:r>
              <w:rPr>
                <w:rFonts w:ascii="Times New Roman"/>
                <w:b w:val="false"/>
                <w:i w:val="false"/>
                <w:color w:val="000000"/>
                <w:sz w:val="20"/>
              </w:rPr>
              <w:t>
тiл және мәдениет бөлiмдерiнiң</w:t>
            </w:r>
            <w:r>
              <w:br/>
            </w:r>
            <w:r>
              <w:rPr>
                <w:rFonts w:ascii="Times New Roman"/>
                <w:b w:val="false"/>
                <w:i w:val="false"/>
                <w:color w:val="000000"/>
                <w:sz w:val="20"/>
              </w:rPr>
              <w:t>
қызметкелерiне әлеуметтiк көмек ретiнде</w:t>
            </w:r>
            <w:r>
              <w:br/>
            </w:r>
            <w:r>
              <w:rPr>
                <w:rFonts w:ascii="Times New Roman"/>
                <w:b w:val="false"/>
                <w:i w:val="false"/>
                <w:color w:val="000000"/>
                <w:sz w:val="20"/>
              </w:rPr>
              <w:t>
жылу сатып алуына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өкiлеттi органдарының</w:t>
            </w:r>
            <w:r>
              <w:br/>
            </w:r>
            <w:r>
              <w:rPr>
                <w:rFonts w:ascii="Times New Roman"/>
                <w:b w:val="false"/>
                <w:i w:val="false"/>
                <w:color w:val="000000"/>
                <w:sz w:val="20"/>
              </w:rPr>
              <w:t>
шешіміне байланысты жеке азаматтарға</w:t>
            </w:r>
            <w:r>
              <w:br/>
            </w:r>
            <w:r>
              <w:rPr>
                <w:rFonts w:ascii="Times New Roman"/>
                <w:b w:val="false"/>
                <w:i w:val="false"/>
                <w:color w:val="000000"/>
                <w:sz w:val="20"/>
              </w:rPr>
              <w:t>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оқытылып, тәрбиеленетiн мүгедек</w:t>
            </w:r>
            <w:r>
              <w:br/>
            </w:r>
            <w:r>
              <w:rPr>
                <w:rFonts w:ascii="Times New Roman"/>
                <w:b w:val="false"/>
                <w:i w:val="false"/>
                <w:color w:val="000000"/>
                <w:sz w:val="20"/>
              </w:rPr>
              <w:t>
балаларға материалдық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көмекті үйінде</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w:t>
            </w:r>
            <w:r>
              <w:br/>
            </w:r>
            <w:r>
              <w:rPr>
                <w:rFonts w:ascii="Times New Roman"/>
                <w:b w:val="false"/>
                <w:i w:val="false"/>
                <w:color w:val="000000"/>
                <w:sz w:val="20"/>
              </w:rPr>
              <w:t>
жәрдемақы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арнайы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мүгедектердi сауықтыру бағдарламасына</w:t>
            </w:r>
            <w:r>
              <w:br/>
            </w:r>
            <w:r>
              <w:rPr>
                <w:rFonts w:ascii="Times New Roman"/>
                <w:b w:val="false"/>
                <w:i w:val="false"/>
                <w:color w:val="000000"/>
                <w:sz w:val="20"/>
              </w:rPr>
              <w:t>
сәйкес жеке көмекшiлермен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w:t>
            </w:r>
            <w:r>
              <w:br/>
            </w:r>
            <w:r>
              <w:rPr>
                <w:rFonts w:ascii="Times New Roman"/>
                <w:b w:val="false"/>
                <w:i w:val="false"/>
                <w:color w:val="000000"/>
                <w:sz w:val="20"/>
              </w:rPr>
              <w:t>
қамтамасыз ету бағдарламасы бөлiмi</w:t>
            </w:r>
            <w:r>
              <w:br/>
            </w:r>
            <w:r>
              <w:rPr>
                <w:rFonts w:ascii="Times New Roman"/>
                <w:b w:val="false"/>
                <w:i w:val="false"/>
                <w:color w:val="000000"/>
                <w:sz w:val="20"/>
              </w:rPr>
              <w:t>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әлеуметтiк қорғау және жұмыспен</w:t>
            </w:r>
            <w:r>
              <w:br/>
            </w:r>
            <w:r>
              <w:rPr>
                <w:rFonts w:ascii="Times New Roman"/>
                <w:b w:val="false"/>
                <w:i w:val="false"/>
                <w:color w:val="000000"/>
                <w:sz w:val="20"/>
              </w:rPr>
              <w:t>
қамту бөлiмiнiң қызметін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басқа да жәрдемақыларды</w:t>
            </w:r>
            <w:r>
              <w:br/>
            </w:r>
            <w:r>
              <w:rPr>
                <w:rFonts w:ascii="Times New Roman"/>
                <w:b w:val="false"/>
                <w:i w:val="false"/>
                <w:color w:val="000000"/>
                <w:sz w:val="20"/>
              </w:rPr>
              <w:t>
есептеп,төлеу және оны мекен жайларға</w:t>
            </w:r>
            <w:r>
              <w:br/>
            </w:r>
            <w:r>
              <w:rPr>
                <w:rFonts w:ascii="Times New Roman"/>
                <w:b w:val="false"/>
                <w:i w:val="false"/>
                <w:color w:val="000000"/>
                <w:sz w:val="20"/>
              </w:rPr>
              <w:t>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282 574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282 574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әкiмi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және</w:t>
            </w:r>
            <w:r>
              <w:br/>
            </w:r>
            <w:r>
              <w:rPr>
                <w:rFonts w:ascii="Times New Roman"/>
                <w:b w:val="false"/>
                <w:i w:val="false"/>
                <w:color w:val="000000"/>
                <w:sz w:val="20"/>
              </w:rPr>
              <w:t>
жасылдандыру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азаматтар көлігінің</w:t>
            </w:r>
            <w:r>
              <w:br/>
            </w:r>
            <w:r>
              <w:rPr>
                <w:rFonts w:ascii="Times New Roman"/>
                <w:b w:val="false"/>
                <w:i w:val="false"/>
                <w:color w:val="000000"/>
                <w:sz w:val="20"/>
              </w:rPr>
              <w:t>
шаруашылығы,тұрмыстық-коммуналдық</w:t>
            </w:r>
            <w:r>
              <w:br/>
            </w:r>
            <w:r>
              <w:rPr>
                <w:rFonts w:ascii="Times New Roman"/>
                <w:b w:val="false"/>
                <w:i w:val="false"/>
                <w:color w:val="000000"/>
                <w:sz w:val="20"/>
              </w:rPr>
              <w:t>
шаруашылығының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фондын сақтауды</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категориялы адамдарды тұрғын үймен</w:t>
            </w:r>
            <w:r>
              <w:br/>
            </w:r>
            <w:r>
              <w:rPr>
                <w:rFonts w:ascii="Times New Roman"/>
                <w:b w:val="false"/>
                <w:i w:val="false"/>
                <w:color w:val="000000"/>
                <w:sz w:val="20"/>
              </w:rPr>
              <w:t>
қамту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халықты санитарлық жағдайын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Туысы жоқ адамдарды көму және оларға</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және</w:t>
            </w:r>
            <w:r>
              <w:br/>
            </w:r>
            <w:r>
              <w:rPr>
                <w:rFonts w:ascii="Times New Roman"/>
                <w:b w:val="false"/>
                <w:i w:val="false"/>
                <w:color w:val="000000"/>
                <w:sz w:val="20"/>
              </w:rPr>
              <w:t>
жасылдандыру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жарықпен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жүйесін жетілдіру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инфраструктураны жөндеу және елді</w:t>
            </w:r>
            <w:r>
              <w:br/>
            </w:r>
            <w:r>
              <w:rPr>
                <w:rFonts w:ascii="Times New Roman"/>
                <w:b w:val="false"/>
                <w:i w:val="false"/>
                <w:color w:val="000000"/>
                <w:sz w:val="20"/>
              </w:rPr>
              <w:t>
мекендерді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бөлiмi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фондының құрылысы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xml:space="preserve">
инфраструктураны жайластыру және дамуы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68 267</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жүйесiнiң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және туризм,ақпарат кеңістігі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92 878</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мәдениеттік іс-</w:t>
            </w:r>
            <w:r>
              <w:br/>
            </w:r>
            <w:r>
              <w:rPr>
                <w:rFonts w:ascii="Times New Roman"/>
                <w:b w:val="false"/>
                <w:i w:val="false"/>
                <w:color w:val="000000"/>
                <w:sz w:val="20"/>
              </w:rPr>
              <w:t>
шараларды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дамыту және мәдениет бөлімі</w:t>
            </w:r>
            <w:r>
              <w:br/>
            </w:r>
            <w:r>
              <w:rPr>
                <w:rFonts w:ascii="Times New Roman"/>
                <w:b w:val="false"/>
                <w:i w:val="false"/>
                <w:color w:val="000000"/>
                <w:sz w:val="20"/>
              </w:rPr>
              <w:t>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47 062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дамыту және мәдениет бөлімінің</w:t>
            </w:r>
            <w:r>
              <w:br/>
            </w:r>
            <w:r>
              <w:rPr>
                <w:rFonts w:ascii="Times New Roman"/>
                <w:b w:val="false"/>
                <w:i w:val="false"/>
                <w:color w:val="000000"/>
                <w:sz w:val="20"/>
              </w:rPr>
              <w:t>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мәдени өткiзудi қолдау</w:t>
            </w:r>
            <w:r>
              <w:br/>
            </w:r>
            <w:r>
              <w:rPr>
                <w:rFonts w:ascii="Times New Roman"/>
                <w:b w:val="false"/>
                <w:i w:val="false"/>
                <w:color w:val="000000"/>
                <w:sz w:val="20"/>
              </w:rPr>
              <w:t>
жұмыстары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даярлау стратегиясын жүзеге асырудың</w:t>
            </w:r>
            <w:r>
              <w:br/>
            </w:r>
            <w:r>
              <w:rPr>
                <w:rFonts w:ascii="Times New Roman"/>
                <w:b w:val="false"/>
                <w:i w:val="false"/>
                <w:color w:val="000000"/>
                <w:sz w:val="20"/>
              </w:rPr>
              <w:t>
аймақтық бағдарламасын орындауда</w:t>
            </w:r>
            <w:r>
              <w:br/>
            </w:r>
            <w:r>
              <w:rPr>
                <w:rFonts w:ascii="Times New Roman"/>
                <w:b w:val="false"/>
                <w:i w:val="false"/>
                <w:color w:val="000000"/>
                <w:sz w:val="20"/>
              </w:rPr>
              <w:t>
мәдениет объектілерінің ағымдағы және</w:t>
            </w:r>
            <w:r>
              <w:br/>
            </w:r>
            <w:r>
              <w:rPr>
                <w:rFonts w:ascii="Times New Roman"/>
                <w:b w:val="false"/>
                <w:i w:val="false"/>
                <w:color w:val="000000"/>
                <w:sz w:val="20"/>
              </w:rPr>
              <w:t xml:space="preserve">
күрделі жөндеулері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кітапханалар</w:t>
            </w:r>
            <w:r>
              <w:br/>
            </w:r>
            <w:r>
              <w:rPr>
                <w:rFonts w:ascii="Times New Roman"/>
                <w:b w:val="false"/>
                <w:i w:val="false"/>
                <w:color w:val="000000"/>
                <w:sz w:val="20"/>
              </w:rPr>
              <w:t>
қызметтерi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халықтарының мемлекеттік</w:t>
            </w:r>
            <w:r>
              <w:br/>
            </w:r>
            <w:r>
              <w:rPr>
                <w:rFonts w:ascii="Times New Roman"/>
                <w:b w:val="false"/>
                <w:i w:val="false"/>
                <w:color w:val="000000"/>
                <w:sz w:val="20"/>
              </w:rPr>
              <w:t>
тiлiн және басқа тілдерін жергілікті</w:t>
            </w:r>
            <w:r>
              <w:br/>
            </w:r>
            <w:r>
              <w:rPr>
                <w:rFonts w:ascii="Times New Roman"/>
                <w:b w:val="false"/>
                <w:i w:val="false"/>
                <w:color w:val="000000"/>
                <w:sz w:val="20"/>
              </w:rPr>
              <w:t>
деңгейде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iшкі саясат бөлімі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арқылы жалпы мемлекеттік</w:t>
            </w:r>
            <w:r>
              <w:br/>
            </w:r>
            <w:r>
              <w:rPr>
                <w:rFonts w:ascii="Times New Roman"/>
                <w:b w:val="false"/>
                <w:i w:val="false"/>
                <w:color w:val="000000"/>
                <w:sz w:val="20"/>
              </w:rPr>
              <w:t>
жаңалықтарды жалпы халыққа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iшкі саясат бөлімі қызметiн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тәрбиесі және спорт</w:t>
            </w:r>
            <w:r>
              <w:br/>
            </w:r>
            <w:r>
              <w:rPr>
                <w:rFonts w:ascii="Times New Roman"/>
                <w:b w:val="false"/>
                <w:i w:val="false"/>
                <w:color w:val="000000"/>
                <w:sz w:val="20"/>
              </w:rPr>
              <w:t>
бөлiмi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тәрбиесі бөлiмiнің</w:t>
            </w:r>
            <w:r>
              <w:br/>
            </w:r>
            <w:r>
              <w:rPr>
                <w:rFonts w:ascii="Times New Roman"/>
                <w:b w:val="false"/>
                <w:i w:val="false"/>
                <w:color w:val="000000"/>
                <w:sz w:val="20"/>
              </w:rPr>
              <w:t>
қызметiн қамтамасыз ету(облыстық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өткiзу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әр түрлi спорттық жарыстарға</w:t>
            </w:r>
            <w:r>
              <w:br/>
            </w:r>
            <w:r>
              <w:rPr>
                <w:rFonts w:ascii="Times New Roman"/>
                <w:b w:val="false"/>
                <w:i w:val="false"/>
                <w:color w:val="000000"/>
                <w:sz w:val="20"/>
              </w:rPr>
              <w:t>
аудандық құрама командалар қатысуға</w:t>
            </w:r>
            <w:r>
              <w:br/>
            </w:r>
            <w:r>
              <w:rPr>
                <w:rFonts w:ascii="Times New Roman"/>
                <w:b w:val="false"/>
                <w:i w:val="false"/>
                <w:color w:val="000000"/>
                <w:sz w:val="20"/>
              </w:rPr>
              <w:t>
даярлық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 хайуандар әлемі, ауыл, су, орман, өзен шаруашылығы және табиғи</w:t>
            </w:r>
            <w:r>
              <w:br/>
            </w:r>
            <w:r>
              <w:rPr>
                <w:rFonts w:ascii="Times New Roman"/>
                <w:b w:val="false"/>
                <w:i w:val="false"/>
                <w:color w:val="000000"/>
                <w:sz w:val="20"/>
              </w:rPr>
              <w:t>
ортаны ластаудан қорғау.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145 680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жұмыстарын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12 119</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w:t>
            </w:r>
            <w:r>
              <w:br/>
            </w:r>
            <w:r>
              <w:rPr>
                <w:rFonts w:ascii="Times New Roman"/>
                <w:b w:val="false"/>
                <w:i w:val="false"/>
                <w:color w:val="000000"/>
                <w:sz w:val="20"/>
              </w:rPr>
              <w:t>
трансферттері арқылы әлеуметтік</w:t>
            </w:r>
            <w:r>
              <w:br/>
            </w:r>
            <w:r>
              <w:rPr>
                <w:rFonts w:ascii="Times New Roman"/>
                <w:b w:val="false"/>
                <w:i w:val="false"/>
                <w:color w:val="000000"/>
                <w:sz w:val="20"/>
              </w:rPr>
              <w:t>
деңгейдегі мамандарды әлеуметтік қолдау</w:t>
            </w:r>
            <w:r>
              <w:br/>
            </w:r>
            <w:r>
              <w:rPr>
                <w:rFonts w:ascii="Times New Roman"/>
                <w:b w:val="false"/>
                <w:i w:val="false"/>
                <w:color w:val="000000"/>
                <w:sz w:val="20"/>
              </w:rPr>
              <w:t>
шараларын жүзеге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бөлiмi</w:t>
            </w:r>
            <w:r>
              <w:br/>
            </w:r>
            <w:r>
              <w:rPr>
                <w:rFonts w:ascii="Times New Roman"/>
                <w:b w:val="false"/>
                <w:i w:val="false"/>
                <w:color w:val="000000"/>
                <w:sz w:val="20"/>
              </w:rPr>
              <w:t>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бөлiмiнiң</w:t>
            </w:r>
            <w:r>
              <w:br/>
            </w:r>
            <w:r>
              <w:rPr>
                <w:rFonts w:ascii="Times New Roman"/>
                <w:b w:val="false"/>
                <w:i w:val="false"/>
                <w:color w:val="000000"/>
                <w:sz w:val="20"/>
              </w:rPr>
              <w:t>
қызметiн қамтамасыз ету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жерлік-шаруашылық</w:t>
            </w:r>
            <w:r>
              <w:br/>
            </w:r>
            <w:r>
              <w:rPr>
                <w:rFonts w:ascii="Times New Roman"/>
                <w:b w:val="false"/>
                <w:i w:val="false"/>
                <w:color w:val="000000"/>
                <w:sz w:val="20"/>
              </w:rPr>
              <w:t>
құрылғысы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жүйесiнiң дамуы.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w:t>
            </w:r>
            <w:r>
              <w:br/>
            </w:r>
            <w:r>
              <w:rPr>
                <w:rFonts w:ascii="Times New Roman"/>
                <w:b w:val="false"/>
                <w:i w:val="false"/>
                <w:color w:val="000000"/>
                <w:sz w:val="20"/>
              </w:rPr>
              <w:t>
құрылыс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бөлiмiнiң қызметiн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автомобиль көлігі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көлік шаруашылығы</w:t>
            </w:r>
            <w:r>
              <w:br/>
            </w:r>
            <w:r>
              <w:rPr>
                <w:rFonts w:ascii="Times New Roman"/>
                <w:b w:val="false"/>
                <w:i w:val="false"/>
                <w:color w:val="000000"/>
                <w:sz w:val="20"/>
              </w:rPr>
              <w:t>
және тұрмыстық-коммуналдық шаруашылық</w:t>
            </w:r>
            <w:r>
              <w:br/>
            </w:r>
            <w:r>
              <w:rPr>
                <w:rFonts w:ascii="Times New Roman"/>
                <w:b w:val="false"/>
                <w:i w:val="false"/>
                <w:color w:val="000000"/>
                <w:sz w:val="20"/>
              </w:rPr>
              <w:t>
бөлімі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8 211</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даярлау стратегиясын жүзеге асырудың</w:t>
            </w:r>
            <w:r>
              <w:br/>
            </w:r>
            <w:r>
              <w:rPr>
                <w:rFonts w:ascii="Times New Roman"/>
                <w:b w:val="false"/>
                <w:i w:val="false"/>
                <w:color w:val="000000"/>
                <w:sz w:val="20"/>
              </w:rPr>
              <w:t>
аймақтық бағдарламасын орындауда</w:t>
            </w:r>
            <w:r>
              <w:br/>
            </w:r>
            <w:r>
              <w:rPr>
                <w:rFonts w:ascii="Times New Roman"/>
                <w:b w:val="false"/>
                <w:i w:val="false"/>
                <w:color w:val="000000"/>
                <w:sz w:val="20"/>
              </w:rPr>
              <w:t>
ауданның автомобиль жолдары</w:t>
            </w:r>
            <w:r>
              <w:br/>
            </w:r>
            <w:r>
              <w:rPr>
                <w:rFonts w:ascii="Times New Roman"/>
                <w:b w:val="false"/>
                <w:i w:val="false"/>
                <w:color w:val="000000"/>
                <w:sz w:val="20"/>
              </w:rPr>
              <w:t>
объектілерінің ағымдағы және күрделі</w:t>
            </w:r>
            <w:r>
              <w:br/>
            </w:r>
            <w:r>
              <w:rPr>
                <w:rFonts w:ascii="Times New Roman"/>
                <w:b w:val="false"/>
                <w:i w:val="false"/>
                <w:color w:val="000000"/>
                <w:sz w:val="20"/>
              </w:rPr>
              <w:t>
жөндеулері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жергiлiктi атқару органдарының</w:t>
            </w:r>
            <w:r>
              <w:br/>
            </w:r>
            <w:r>
              <w:rPr>
                <w:rFonts w:ascii="Times New Roman"/>
                <w:b w:val="false"/>
                <w:i w:val="false"/>
                <w:color w:val="000000"/>
                <w:sz w:val="20"/>
              </w:rPr>
              <w:t>
(облыстық маңызы бар қала) шығындарына</w:t>
            </w:r>
            <w:r>
              <w:br/>
            </w:r>
            <w:r>
              <w:rPr>
                <w:rFonts w:ascii="Times New Roman"/>
                <w:b w:val="false"/>
                <w:i w:val="false"/>
                <w:color w:val="000000"/>
                <w:sz w:val="20"/>
              </w:rPr>
              <w:t>
арналған резерв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көлік шаруашылығы</w:t>
            </w:r>
            <w:r>
              <w:br/>
            </w:r>
            <w:r>
              <w:rPr>
                <w:rFonts w:ascii="Times New Roman"/>
                <w:b w:val="false"/>
                <w:i w:val="false"/>
                <w:color w:val="000000"/>
                <w:sz w:val="20"/>
              </w:rPr>
              <w:t>
және тұрмыстық-коммуналдық шаруашылық</w:t>
            </w:r>
            <w:r>
              <w:br/>
            </w:r>
            <w:r>
              <w:rPr>
                <w:rFonts w:ascii="Times New Roman"/>
                <w:b w:val="false"/>
                <w:i w:val="false"/>
                <w:color w:val="000000"/>
                <w:sz w:val="20"/>
              </w:rPr>
              <w:t>
бөлімі (облыстық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көлік шаруашылығы</w:t>
            </w:r>
            <w:r>
              <w:br/>
            </w:r>
            <w:r>
              <w:rPr>
                <w:rFonts w:ascii="Times New Roman"/>
                <w:b w:val="false"/>
                <w:i w:val="false"/>
                <w:color w:val="000000"/>
                <w:sz w:val="20"/>
              </w:rPr>
              <w:t>
және тұрмыстық-коммуналдық шаруашылық</w:t>
            </w:r>
            <w:r>
              <w:br/>
            </w:r>
            <w:r>
              <w:rPr>
                <w:rFonts w:ascii="Times New Roman"/>
                <w:b w:val="false"/>
                <w:i w:val="false"/>
                <w:color w:val="000000"/>
                <w:sz w:val="20"/>
              </w:rPr>
              <w:t>
бөлімі қызметiн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бөлімінің қызметін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және сатып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несиелердi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несиелердi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w:t>
            </w:r>
            <w:r>
              <w:br/>
            </w:r>
            <w:r>
              <w:rPr>
                <w:rFonts w:ascii="Times New Roman"/>
                <w:b w:val="false"/>
                <w:i w:val="false"/>
                <w:color w:val="000000"/>
                <w:sz w:val="20"/>
              </w:rPr>
              <w:t>
сальдосы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капиталының</w:t>
            </w:r>
            <w:r>
              <w:br/>
            </w:r>
            <w:r>
              <w:rPr>
                <w:rFonts w:ascii="Times New Roman"/>
                <w:b w:val="false"/>
                <w:i w:val="false"/>
                <w:color w:val="000000"/>
                <w:sz w:val="20"/>
              </w:rPr>
              <w:t>
құрылуы және ұлғаюы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-39480,0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пайдаланылған</w:t>
            </w:r>
            <w:r>
              <w:br/>
            </w:r>
            <w:r>
              <w:rPr>
                <w:rFonts w:ascii="Times New Roman"/>
                <w:b w:val="false"/>
                <w:i w:val="false"/>
                <w:color w:val="000000"/>
                <w:sz w:val="20"/>
              </w:rPr>
              <w:t>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4480,1</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4 480,1</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2</w:t>
      </w:r>
    </w:p>
    <w:bookmarkEnd w:id="2"/>
    <w:p>
      <w:pPr>
        <w:spacing w:after="0"/>
        <w:ind w:left="0"/>
        <w:jc w:val="left"/>
      </w:pPr>
      <w:r>
        <w:rPr>
          <w:rFonts w:ascii="Times New Roman"/>
          <w:b/>
          <w:i w:val="false"/>
          <w:color w:val="000000"/>
        </w:rPr>
        <w:t xml:space="preserve"> 2009 жылға арналған аудан бюджетінің бағдарламасының даму тiзiмiн инвестициондық жобаға және бюджет бағдарламасына бөлу тізімі</w:t>
      </w:r>
    </w:p>
    <w:p>
      <w:pPr>
        <w:spacing w:after="0"/>
        <w:ind w:left="0"/>
        <w:jc w:val="both"/>
      </w:pPr>
      <w:r>
        <w:rPr>
          <w:rFonts w:ascii="Times New Roman"/>
          <w:b w:val="false"/>
          <w:i w:val="false"/>
          <w:color w:val="ff0000"/>
          <w:sz w:val="28"/>
        </w:rPr>
        <w:t xml:space="preserve">      Ескерту. 2-қосымша жаңа редакцияда - Ғабит Мүсірепов атындағы  аудандықмәслихатының 2009.10.27 </w:t>
      </w:r>
      <w:r>
        <w:rPr>
          <w:rFonts w:ascii="Times New Roman"/>
          <w:b w:val="false"/>
          <w:i w:val="false"/>
          <w:color w:val="ff0000"/>
          <w:sz w:val="28"/>
        </w:rPr>
        <w:t>N 13-2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33"/>
        <w:gridCol w:w="773"/>
        <w:gridCol w:w="8033"/>
        <w:gridCol w:w="1873"/>
      </w:tblGrid>
      <w:tr>
        <w:trPr>
          <w:trHeight w:val="11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397 402</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Инвестициондық жобалар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397 402</w:t>
            </w:r>
          </w:p>
        </w:tc>
      </w:tr>
      <w:tr>
        <w:trPr>
          <w:trHeight w:val="3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271 298</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бөлiмi (облыстық</w:t>
            </w:r>
            <w:r>
              <w:br/>
            </w:r>
            <w:r>
              <w:rPr>
                <w:rFonts w:ascii="Times New Roman"/>
                <w:b w:val="false"/>
                <w:i w:val="false"/>
                <w:color w:val="000000"/>
                <w:sz w:val="20"/>
              </w:rPr>
              <w:t>
маңызы бар қала)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271 298</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жүйесiнiң дамуы</w:t>
            </w:r>
            <w:r>
              <w:br/>
            </w:r>
            <w:r>
              <w:rPr>
                <w:rFonts w:ascii="Times New Roman"/>
                <w:b w:val="false"/>
                <w:i w:val="false"/>
                <w:color w:val="000000"/>
                <w:sz w:val="20"/>
              </w:rPr>
              <w:t>
соның iшiнде: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118 047</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селосында жергілікті сумен</w:t>
            </w:r>
            <w:r>
              <w:br/>
            </w:r>
            <w:r>
              <w:rPr>
                <w:rFonts w:ascii="Times New Roman"/>
                <w:b w:val="false"/>
                <w:i w:val="false"/>
                <w:color w:val="000000"/>
                <w:sz w:val="20"/>
              </w:rPr>
              <w:t>
қамтамасыз ету құрылысы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Чистополье селосында су жүру сеттерін</w:t>
            </w:r>
            <w:r>
              <w:br/>
            </w:r>
            <w:r>
              <w:rPr>
                <w:rFonts w:ascii="Times New Roman"/>
                <w:b w:val="false"/>
                <w:i w:val="false"/>
                <w:color w:val="000000"/>
                <w:sz w:val="20"/>
              </w:rPr>
              <w:t>
қайта жөндеу және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107 608</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селосының су өткізу жүйесін</w:t>
            </w:r>
            <w:r>
              <w:br/>
            </w:r>
            <w:r>
              <w:rPr>
                <w:rFonts w:ascii="Times New Roman"/>
                <w:b w:val="false"/>
                <w:i w:val="false"/>
                <w:color w:val="000000"/>
                <w:sz w:val="20"/>
              </w:rPr>
              <w:t>
жетілдіру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Дружба селоларында локалды су</w:t>
            </w:r>
            <w:r>
              <w:br/>
            </w:r>
            <w:r>
              <w:rPr>
                <w:rFonts w:ascii="Times New Roman"/>
                <w:b w:val="false"/>
                <w:i w:val="false"/>
                <w:color w:val="000000"/>
                <w:sz w:val="20"/>
              </w:rPr>
              <w:t>
құбырына ЖСҚ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Буденное селосында қарыз беруші Азиат</w:t>
            </w:r>
            <w:r>
              <w:br/>
            </w:r>
            <w:r>
              <w:rPr>
                <w:rFonts w:ascii="Times New Roman"/>
                <w:b w:val="false"/>
                <w:i w:val="false"/>
                <w:color w:val="000000"/>
                <w:sz w:val="20"/>
              </w:rPr>
              <w:t>
даму банкінің сумен қамту жүйесінің</w:t>
            </w:r>
            <w:r>
              <w:br/>
            </w:r>
            <w:r>
              <w:rPr>
                <w:rFonts w:ascii="Times New Roman"/>
                <w:b w:val="false"/>
                <w:i w:val="false"/>
                <w:color w:val="000000"/>
                <w:sz w:val="20"/>
              </w:rPr>
              <w:t>
құрылысына авторлық қадағалауы және</w:t>
            </w:r>
            <w:r>
              <w:br/>
            </w:r>
            <w:r>
              <w:rPr>
                <w:rFonts w:ascii="Times New Roman"/>
                <w:b w:val="false"/>
                <w:i w:val="false"/>
                <w:color w:val="000000"/>
                <w:sz w:val="20"/>
              </w:rPr>
              <w:t>
технологиялық жанамалауы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құрылысы, соның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49 784</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12-пәтерлік тұрғын</w:t>
            </w:r>
            <w:r>
              <w:br/>
            </w:r>
            <w:r>
              <w:rPr>
                <w:rFonts w:ascii="Times New Roman"/>
                <w:b w:val="false"/>
                <w:i w:val="false"/>
                <w:color w:val="000000"/>
                <w:sz w:val="20"/>
              </w:rPr>
              <w:t>
үй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49 784</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инфраструктураны жайластыру және дамуы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68 267</w:t>
            </w:r>
          </w:p>
        </w:tc>
      </w:tr>
      <w:tr>
        <w:trPr>
          <w:trHeight w:val="7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инженерлік-</w:t>
            </w:r>
            <w:r>
              <w:br/>
            </w:r>
            <w:r>
              <w:rPr>
                <w:rFonts w:ascii="Times New Roman"/>
                <w:b w:val="false"/>
                <w:i w:val="false"/>
                <w:color w:val="000000"/>
                <w:sz w:val="20"/>
              </w:rPr>
              <w:t>
коммуникациялық сеттерінің құрылысы</w:t>
            </w:r>
            <w:r>
              <w:br/>
            </w:r>
            <w:r>
              <w:rPr>
                <w:rFonts w:ascii="Times New Roman"/>
                <w:b w:val="false"/>
                <w:i w:val="false"/>
                <w:color w:val="000000"/>
                <w:sz w:val="20"/>
              </w:rPr>
              <w:t>
және тұрғын үйлерді жақсылап жабдықтау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68 267</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w:t>
            </w:r>
            <w:r>
              <w:br/>
            </w:r>
            <w:r>
              <w:rPr>
                <w:rFonts w:ascii="Times New Roman"/>
                <w:b w:val="false"/>
                <w:i w:val="false"/>
                <w:color w:val="000000"/>
                <w:sz w:val="20"/>
              </w:rPr>
              <w:t>
жетілдіру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2 үйі ғимаратын құруға ЖСҚ</w:t>
            </w:r>
            <w:r>
              <w:br/>
            </w:r>
            <w:r>
              <w:rPr>
                <w:rFonts w:ascii="Times New Roman"/>
                <w:b w:val="false"/>
                <w:i w:val="false"/>
                <w:color w:val="000000"/>
                <w:sz w:val="20"/>
              </w:rPr>
              <w:t>
дайындауға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пәтерлік үйге Орталық қазан салуға</w:t>
            </w:r>
            <w:r>
              <w:br/>
            </w:r>
            <w:r>
              <w:rPr>
                <w:rFonts w:ascii="Times New Roman"/>
                <w:b w:val="false"/>
                <w:i w:val="false"/>
                <w:color w:val="000000"/>
                <w:sz w:val="20"/>
              </w:rPr>
              <w:t>
ЖСҚ дайындау үшін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несие арқылы</w:t>
            </w:r>
            <w:r>
              <w:br/>
            </w:r>
            <w:r>
              <w:rPr>
                <w:rFonts w:ascii="Times New Roman"/>
                <w:b w:val="false"/>
                <w:i w:val="false"/>
                <w:color w:val="000000"/>
                <w:sz w:val="20"/>
              </w:rPr>
              <w:t>
тұрғын үй алу және құрылысы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12-пәтерлік тұрғын үй құрылысы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 хайуандар әлемі,ауыл, су,</w:t>
            </w:r>
            <w:r>
              <w:br/>
            </w:r>
            <w:r>
              <w:rPr>
                <w:rFonts w:ascii="Times New Roman"/>
                <w:b w:val="false"/>
                <w:i w:val="false"/>
                <w:color w:val="000000"/>
                <w:sz w:val="20"/>
              </w:rPr>
              <w:t>
орман, өзен шаруашылығы және табиғи</w:t>
            </w:r>
            <w:r>
              <w:br/>
            </w:r>
            <w:r>
              <w:rPr>
                <w:rFonts w:ascii="Times New Roman"/>
                <w:b w:val="false"/>
                <w:i w:val="false"/>
                <w:color w:val="000000"/>
                <w:sz w:val="20"/>
              </w:rPr>
              <w:t>
ортаны ластаудан қорғау (облыстық</w:t>
            </w:r>
            <w:r>
              <w:br/>
            </w:r>
            <w:r>
              <w:rPr>
                <w:rFonts w:ascii="Times New Roman"/>
                <w:b w:val="false"/>
                <w:i w:val="false"/>
                <w:color w:val="000000"/>
                <w:sz w:val="20"/>
              </w:rPr>
              <w:t>
маңызы бар қала)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121 104</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121 104</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жүйесiнiң дамуы.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121 104</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су жүру сеттерін</w:t>
            </w:r>
            <w:r>
              <w:br/>
            </w:r>
            <w:r>
              <w:rPr>
                <w:rFonts w:ascii="Times New Roman"/>
                <w:b w:val="false"/>
                <w:i w:val="false"/>
                <w:color w:val="000000"/>
                <w:sz w:val="20"/>
              </w:rPr>
              <w:t>
қайта жөндеу және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Гаражная көшесіндегі су өткізу</w:t>
            </w:r>
            <w:r>
              <w:br/>
            </w:r>
            <w:r>
              <w:rPr>
                <w:rFonts w:ascii="Times New Roman"/>
                <w:b w:val="false"/>
                <w:i w:val="false"/>
                <w:color w:val="000000"/>
                <w:sz w:val="20"/>
              </w:rPr>
              <w:t>
башнясының ЖСҚ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жарғылық капиталды</w:t>
            </w:r>
            <w:r>
              <w:br/>
            </w:r>
            <w:r>
              <w:rPr>
                <w:rFonts w:ascii="Times New Roman"/>
                <w:b w:val="false"/>
                <w:i w:val="false"/>
                <w:color w:val="000000"/>
                <w:sz w:val="20"/>
              </w:rPr>
              <w:t>
ұлғайту және қалыптастыру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3</w:t>
      </w:r>
    </w:p>
    <w:bookmarkEnd w:id="3"/>
    <w:p>
      <w:pPr>
        <w:spacing w:after="0"/>
        <w:ind w:left="0"/>
        <w:jc w:val="left"/>
      </w:pPr>
      <w:r>
        <w:rPr>
          <w:rFonts w:ascii="Times New Roman"/>
          <w:b/>
          <w:i w:val="false"/>
          <w:color w:val="000000"/>
        </w:rPr>
        <w:t xml:space="preserve"> Селолық округтердің 2009 жылға арналған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93"/>
        <w:gridCol w:w="3153"/>
        <w:gridCol w:w="2473"/>
        <w:gridCol w:w="1373"/>
      </w:tblGrid>
      <w:tr>
        <w:trPr>
          <w:trHeight w:val="14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әкімінің</w:t>
            </w:r>
            <w:r>
              <w:br/>
            </w:r>
            <w:r>
              <w:rPr>
                <w:rFonts w:ascii="Times New Roman"/>
                <w:b w:val="false"/>
                <w:i w:val="false"/>
                <w:color w:val="000000"/>
                <w:sz w:val="20"/>
              </w:rPr>
              <w:t>
аппаратының</w:t>
            </w:r>
            <w:r>
              <w:br/>
            </w:r>
            <w:r>
              <w:rPr>
                <w:rFonts w:ascii="Times New Roman"/>
                <w:b w:val="false"/>
                <w:i w:val="false"/>
                <w:color w:val="000000"/>
                <w:sz w:val="20"/>
              </w:rPr>
              <w:t>
әрекет жасауына</w:t>
            </w:r>
            <w:r>
              <w:br/>
            </w:r>
            <w:r>
              <w:rPr>
                <w:rFonts w:ascii="Times New Roman"/>
                <w:b w:val="false"/>
                <w:i w:val="false"/>
                <w:color w:val="000000"/>
                <w:sz w:val="20"/>
              </w:rPr>
              <w:t>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 бос</w:t>
            </w:r>
            <w:r>
              <w:br/>
            </w:r>
            <w:r>
              <w:rPr>
                <w:rFonts w:ascii="Times New Roman"/>
                <w:b w:val="false"/>
                <w:i w:val="false"/>
                <w:color w:val="000000"/>
                <w:sz w:val="20"/>
              </w:rPr>
              <w:t>
уақытты</w:t>
            </w:r>
            <w:r>
              <w:br/>
            </w:r>
            <w:r>
              <w:rPr>
                <w:rFonts w:ascii="Times New Roman"/>
                <w:b w:val="false"/>
                <w:i w:val="false"/>
                <w:color w:val="000000"/>
                <w:sz w:val="20"/>
              </w:rPr>
              <w:t>
мәдени өткi-</w:t>
            </w:r>
            <w:r>
              <w:br/>
            </w:r>
            <w:r>
              <w:rPr>
                <w:rFonts w:ascii="Times New Roman"/>
                <w:b w:val="false"/>
                <w:i w:val="false"/>
                <w:color w:val="000000"/>
                <w:sz w:val="20"/>
              </w:rPr>
              <w:t>
зудi қолдау</w:t>
            </w:r>
            <w:r>
              <w:br/>
            </w:r>
            <w:r>
              <w:rPr>
                <w:rFonts w:ascii="Times New Roman"/>
                <w:b w:val="false"/>
                <w:i w:val="false"/>
                <w:color w:val="000000"/>
                <w:sz w:val="20"/>
              </w:rPr>
              <w:t>
шығындары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Көгалажар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Ломоносовка</w:t>
            </w:r>
            <w:r>
              <w:br/>
            </w:r>
            <w:r>
              <w:rPr>
                <w:rFonts w:ascii="Times New Roman"/>
                <w:b w:val="false"/>
                <w:i w:val="false"/>
                <w:color w:val="000000"/>
                <w:sz w:val="20"/>
              </w:rPr>
              <w:t>
селолық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Рузаевка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селолық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134009</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4</w:t>
      </w:r>
    </w:p>
    <w:bookmarkEnd w:id="4"/>
    <w:p>
      <w:pPr>
        <w:spacing w:after="0"/>
        <w:ind w:left="0"/>
        <w:jc w:val="left"/>
      </w:pPr>
      <w:r>
        <w:rPr>
          <w:rFonts w:ascii="Times New Roman"/>
          <w:b/>
          <w:i w:val="false"/>
          <w:color w:val="000000"/>
        </w:rPr>
        <w:t xml:space="preserve"> 2009 жылғы ауданының бюджетінiң бағдарламасының орындалуында секвестрлеуге жатпайтындар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1093"/>
        <w:gridCol w:w="83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w:t>
            </w:r>
            <w:r>
              <w:br/>
            </w:r>
            <w:r>
              <w:rPr>
                <w:rFonts w:ascii="Times New Roman"/>
                <w:b w:val="false"/>
                <w:i w:val="false"/>
                <w:color w:val="000000"/>
                <w:sz w:val="20"/>
              </w:rPr>
              <w:t>
бар қала)</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5</w:t>
      </w:r>
    </w:p>
    <w:bookmarkEnd w:id="5"/>
    <w:p>
      <w:pPr>
        <w:spacing w:after="0"/>
        <w:ind w:left="0"/>
        <w:jc w:val="left"/>
      </w:pPr>
      <w:r>
        <w:rPr>
          <w:rFonts w:ascii="Times New Roman"/>
          <w:b/>
          <w:i w:val="false"/>
          <w:color w:val="000000"/>
        </w:rPr>
        <w:t xml:space="preserve"> Ғабит Мүсірепов атындағы ауданның бюджетінің кіріс бөлімінің өзгерістері бойынша Тармақтау</w:t>
      </w:r>
    </w:p>
    <w:p>
      <w:pPr>
        <w:spacing w:after="0"/>
        <w:ind w:left="0"/>
        <w:jc w:val="both"/>
      </w:pPr>
      <w:r>
        <w:rPr>
          <w:rFonts w:ascii="Times New Roman"/>
          <w:b w:val="false"/>
          <w:i w:val="false"/>
          <w:color w:val="ff0000"/>
          <w:sz w:val="28"/>
        </w:rPr>
        <w:t xml:space="preserve">      Ескерту. 1-қосымша жаңа редакцияда - Ғабит Мүсірепов атындағы аудандық мәслихатының 2009.11.23 </w:t>
      </w:r>
      <w:r>
        <w:rPr>
          <w:rFonts w:ascii="Times New Roman"/>
          <w:b w:val="false"/>
          <w:i w:val="false"/>
          <w:color w:val="ff0000"/>
          <w:sz w:val="28"/>
        </w:rPr>
        <w:t>N 14-1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973"/>
        <w:gridCol w:w="6793"/>
        <w:gridCol w:w="1673"/>
        <w:gridCol w:w="1573"/>
      </w:tblGrid>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транспортқа</w:t>
            </w:r>
            <w:r>
              <w:br/>
            </w:r>
            <w:r>
              <w:rPr>
                <w:rFonts w:ascii="Times New Roman"/>
                <w:b w:val="false"/>
                <w:i w:val="false"/>
                <w:color w:val="000000"/>
                <w:sz w:val="20"/>
              </w:rPr>
              <w:t>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пайдалануға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кәсіпті және кәсіпкерлік</w:t>
            </w:r>
            <w:r>
              <w:br/>
            </w:r>
            <w:r>
              <w:rPr>
                <w:rFonts w:ascii="Times New Roman"/>
                <w:b w:val="false"/>
                <w:i w:val="false"/>
                <w:color w:val="000000"/>
                <w:sz w:val="20"/>
              </w:rPr>
              <w:t>
ісін енгізу үшін жинақ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келген</w:t>
            </w:r>
            <w:r>
              <w:br/>
            </w:r>
            <w:r>
              <w:rPr>
                <w:rFonts w:ascii="Times New Roman"/>
                <w:b w:val="false"/>
                <w:i w:val="false"/>
                <w:color w:val="000000"/>
                <w:sz w:val="20"/>
              </w:rPr>
              <w:t>
түсім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8 586,0</w:t>
            </w:r>
          </w:p>
        </w:tc>
      </w:tr>
    </w:tbl>
    <w:bookmarkStart w:name="z1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9-1 шешіміне қосымша 6</w:t>
      </w:r>
    </w:p>
    <w:bookmarkEnd w:id="6"/>
    <w:p>
      <w:pPr>
        <w:spacing w:after="0"/>
        <w:ind w:left="0"/>
        <w:jc w:val="left"/>
      </w:pPr>
      <w:r>
        <w:rPr>
          <w:rFonts w:ascii="Times New Roman"/>
          <w:b/>
          <w:i w:val="false"/>
          <w:color w:val="000000"/>
        </w:rPr>
        <w:t xml:space="preserve"> Ғабит Мүсiрепов атындағы ауданның 2009 жылғы бюджетiнiң шығыс бөлiмiнің өзгерістері бойынша Анықтамасы</w:t>
      </w:r>
    </w:p>
    <w:p>
      <w:pPr>
        <w:spacing w:after="0"/>
        <w:ind w:left="0"/>
        <w:jc w:val="both"/>
      </w:pPr>
      <w:r>
        <w:rPr>
          <w:rFonts w:ascii="Times New Roman"/>
          <w:b w:val="false"/>
          <w:i w:val="false"/>
          <w:color w:val="ff0000"/>
          <w:sz w:val="28"/>
        </w:rPr>
        <w:t xml:space="preserve">      Ескерту. 6-қосымша жаңа редакцияда - Ғабит Мүсірепов атындағы аудандық мәслихатының 2009.11.23 </w:t>
      </w:r>
      <w:r>
        <w:rPr>
          <w:rFonts w:ascii="Times New Roman"/>
          <w:b w:val="false"/>
          <w:i w:val="false"/>
          <w:color w:val="ff0000"/>
          <w:sz w:val="28"/>
        </w:rPr>
        <w:t>N 14-1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53"/>
        <w:gridCol w:w="813"/>
        <w:gridCol w:w="913"/>
        <w:gridCol w:w="5513"/>
        <w:gridCol w:w="1693"/>
        <w:gridCol w:w="1613"/>
      </w:tblGrid>
      <w:tr>
        <w:trPr>
          <w:trHeight w:val="24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w:t>
            </w:r>
            <w:r>
              <w:br/>
            </w:r>
            <w:r>
              <w:rPr>
                <w:rFonts w:ascii="Times New Roman"/>
                <w:b w:val="false"/>
                <w:i w:val="false"/>
                <w:color w:val="000000"/>
                <w:sz w:val="20"/>
              </w:rPr>
              <w:t>
уа</w:t>
            </w:r>
            <w:r>
              <w:br/>
            </w:r>
            <w:r>
              <w:rPr>
                <w:rFonts w:ascii="Times New Roman"/>
                <w:b w:val="false"/>
                <w:i w:val="false"/>
                <w:color w:val="000000"/>
                <w:sz w:val="20"/>
              </w:rPr>
              <w:t>
зым</w:t>
            </w:r>
            <w:r>
              <w:br/>
            </w:r>
            <w:r>
              <w:rPr>
                <w:rFonts w:ascii="Times New Roman"/>
                <w:b w:val="false"/>
                <w:i w:val="false"/>
                <w:color w:val="000000"/>
                <w:sz w:val="20"/>
              </w:rPr>
              <w:t>
ды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w:t>
            </w:r>
            <w:r>
              <w:br/>
            </w:r>
            <w:r>
              <w:rPr>
                <w:rFonts w:ascii="Times New Roman"/>
                <w:b w:val="false"/>
                <w:i w:val="false"/>
                <w:color w:val="000000"/>
                <w:sz w:val="20"/>
              </w:rPr>
              <w:t>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қызметiн</w:t>
            </w:r>
            <w:r>
              <w:br/>
            </w:r>
            <w:r>
              <w:rPr>
                <w:rFonts w:ascii="Times New Roman"/>
                <w:b w:val="false"/>
                <w:i w:val="false"/>
                <w:color w:val="000000"/>
                <w:sz w:val="20"/>
              </w:rPr>
              <w:t>
қамтамасыз ету (облыстық</w:t>
            </w:r>
            <w:r>
              <w:br/>
            </w:r>
            <w:r>
              <w:rPr>
                <w:rFonts w:ascii="Times New Roman"/>
                <w:b w:val="false"/>
                <w:i w:val="false"/>
                <w:color w:val="000000"/>
                <w:sz w:val="20"/>
              </w:rPr>
              <w:t>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округтер әкiмi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округтер әкiмi</w:t>
            </w:r>
            <w:r>
              <w:br/>
            </w:r>
            <w:r>
              <w:rPr>
                <w:rFonts w:ascii="Times New Roman"/>
                <w:b w:val="false"/>
                <w:i w:val="false"/>
                <w:color w:val="000000"/>
                <w:sz w:val="20"/>
              </w:rPr>
              <w:t>
аппаратының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r>
              <w:br/>
            </w:r>
            <w:r>
              <w:rPr>
                <w:rFonts w:ascii="Times New Roman"/>
                <w:b w:val="false"/>
                <w:i w:val="false"/>
                <w:color w:val="000000"/>
                <w:sz w:val="20"/>
              </w:rPr>
              <w:t>
(облыстық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7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гимназиялар,</w:t>
            </w:r>
            <w:r>
              <w:br/>
            </w:r>
            <w:r>
              <w:rPr>
                <w:rFonts w:ascii="Times New Roman"/>
                <w:b w:val="false"/>
                <w:i w:val="false"/>
                <w:color w:val="000000"/>
                <w:sz w:val="20"/>
              </w:rPr>
              <w:t>
лицейлер, бастауыш,</w:t>
            </w:r>
            <w:r>
              <w:br/>
            </w:r>
            <w:r>
              <w:rPr>
                <w:rFonts w:ascii="Times New Roman"/>
                <w:b w:val="false"/>
                <w:i w:val="false"/>
                <w:color w:val="000000"/>
                <w:sz w:val="20"/>
              </w:rPr>
              <w:t>
орталау, орта кәсіптік</w:t>
            </w:r>
            <w:r>
              <w:br/>
            </w:r>
            <w:r>
              <w:rPr>
                <w:rFonts w:ascii="Times New Roman"/>
                <w:b w:val="false"/>
                <w:i w:val="false"/>
                <w:color w:val="000000"/>
                <w:sz w:val="20"/>
              </w:rPr>
              <w:t>
мектептер, мектеп-</w:t>
            </w:r>
            <w:r>
              <w:br/>
            </w:r>
            <w:r>
              <w:rPr>
                <w:rFonts w:ascii="Times New Roman"/>
                <w:b w:val="false"/>
                <w:i w:val="false"/>
                <w:color w:val="000000"/>
                <w:sz w:val="20"/>
              </w:rPr>
              <w:t>
балабақшалар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w:t>
            </w:r>
            <w:r>
              <w:br/>
            </w:r>
            <w:r>
              <w:rPr>
                <w:rFonts w:ascii="Times New Roman"/>
                <w:b w:val="false"/>
                <w:i w:val="false"/>
                <w:color w:val="000000"/>
                <w:sz w:val="20"/>
              </w:rPr>
              <w:t>
жұмыспен қамтамасыз ету</w:t>
            </w:r>
            <w:r>
              <w:br/>
            </w:r>
            <w:r>
              <w:rPr>
                <w:rFonts w:ascii="Times New Roman"/>
                <w:b w:val="false"/>
                <w:i w:val="false"/>
                <w:color w:val="000000"/>
                <w:sz w:val="20"/>
              </w:rPr>
              <w:t>
бағдарламасы бөлiмi</w:t>
            </w:r>
            <w:r>
              <w:br/>
            </w:r>
            <w:r>
              <w:rPr>
                <w:rFonts w:ascii="Times New Roman"/>
                <w:b w:val="false"/>
                <w:i w:val="false"/>
                <w:color w:val="000000"/>
                <w:sz w:val="20"/>
              </w:rPr>
              <w:t>
(облыстық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көмекті</w:t>
            </w:r>
            <w:r>
              <w:br/>
            </w:r>
            <w:r>
              <w:rPr>
                <w:rFonts w:ascii="Times New Roman"/>
                <w:b w:val="false"/>
                <w:i w:val="false"/>
                <w:color w:val="000000"/>
                <w:sz w:val="20"/>
              </w:rPr>
              <w:t>
үйінде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көлік</w:t>
            </w:r>
            <w:r>
              <w:br/>
            </w:r>
            <w:r>
              <w:rPr>
                <w:rFonts w:ascii="Times New Roman"/>
                <w:b w:val="false"/>
                <w:i w:val="false"/>
                <w:color w:val="000000"/>
                <w:sz w:val="20"/>
              </w:rPr>
              <w:t>
шаруашылығы және</w:t>
            </w:r>
            <w:r>
              <w:br/>
            </w:r>
            <w:r>
              <w:rPr>
                <w:rFonts w:ascii="Times New Roman"/>
                <w:b w:val="false"/>
                <w:i w:val="false"/>
                <w:color w:val="000000"/>
                <w:sz w:val="20"/>
              </w:rPr>
              <w:t>
тұрмыстық-коммуналдық</w:t>
            </w:r>
            <w:r>
              <w:br/>
            </w:r>
            <w:r>
              <w:rPr>
                <w:rFonts w:ascii="Times New Roman"/>
                <w:b w:val="false"/>
                <w:i w:val="false"/>
                <w:color w:val="000000"/>
                <w:sz w:val="20"/>
              </w:rPr>
              <w:t>
шаруашылық бөлімі</w:t>
            </w:r>
            <w:r>
              <w:br/>
            </w:r>
            <w:r>
              <w:rPr>
                <w:rFonts w:ascii="Times New Roman"/>
                <w:b w:val="false"/>
                <w:i w:val="false"/>
                <w:color w:val="000000"/>
                <w:sz w:val="20"/>
              </w:rPr>
              <w:t>
(облыстық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жасылдандыру және</w:t>
            </w:r>
            <w:r>
              <w:br/>
            </w:r>
            <w:r>
              <w:rPr>
                <w:rFonts w:ascii="Times New Roman"/>
                <w:b w:val="false"/>
                <w:i w:val="false"/>
                <w:color w:val="000000"/>
                <w:sz w:val="20"/>
              </w:rPr>
              <w:t>
абаттандыру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w:t>
            </w:r>
            <w:r>
              <w:br/>
            </w:r>
            <w:r>
              <w:rPr>
                <w:rFonts w:ascii="Times New Roman"/>
                <w:b w:val="false"/>
                <w:i w:val="false"/>
                <w:color w:val="000000"/>
                <w:sz w:val="20"/>
              </w:rPr>
              <w:t>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жасылдандыру және</w:t>
            </w:r>
            <w:r>
              <w:br/>
            </w:r>
            <w:r>
              <w:rPr>
                <w:rFonts w:ascii="Times New Roman"/>
                <w:b w:val="false"/>
                <w:i w:val="false"/>
                <w:color w:val="000000"/>
                <w:sz w:val="20"/>
              </w:rPr>
              <w:t>
абаттандыру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қамтуды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 кеңістігі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ауыл(село), ауылдық</w:t>
            </w:r>
            <w:r>
              <w:br/>
            </w:r>
            <w:r>
              <w:rPr>
                <w:rFonts w:ascii="Times New Roman"/>
                <w:b w:val="false"/>
                <w:i w:val="false"/>
                <w:color w:val="000000"/>
                <w:sz w:val="20"/>
              </w:rPr>
              <w:t>
(селолық) округтер әкiмi</w:t>
            </w:r>
            <w:r>
              <w:br/>
            </w:r>
            <w:r>
              <w:rPr>
                <w:rFonts w:ascii="Times New Roman"/>
                <w:b w:val="false"/>
                <w:i w:val="false"/>
                <w:color w:val="000000"/>
                <w:sz w:val="20"/>
              </w:rPr>
              <w:t>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демалуды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 хайуандар</w:t>
            </w:r>
            <w:r>
              <w:br/>
            </w:r>
            <w:r>
              <w:rPr>
                <w:rFonts w:ascii="Times New Roman"/>
                <w:b w:val="false"/>
                <w:i w:val="false"/>
                <w:color w:val="000000"/>
                <w:sz w:val="20"/>
              </w:rPr>
              <w:t>
әлемі,ауыл, су, орман,</w:t>
            </w:r>
            <w:r>
              <w:br/>
            </w:r>
            <w:r>
              <w:rPr>
                <w:rFonts w:ascii="Times New Roman"/>
                <w:b w:val="false"/>
                <w:i w:val="false"/>
                <w:color w:val="000000"/>
                <w:sz w:val="20"/>
              </w:rPr>
              <w:t>
өзен, балық шаруашылығы</w:t>
            </w:r>
            <w:r>
              <w:br/>
            </w:r>
            <w:r>
              <w:rPr>
                <w:rFonts w:ascii="Times New Roman"/>
                <w:b w:val="false"/>
                <w:i w:val="false"/>
                <w:color w:val="000000"/>
                <w:sz w:val="20"/>
              </w:rPr>
              <w:t>
және табиғи ортаны</w:t>
            </w:r>
            <w:r>
              <w:br/>
            </w:r>
            <w:r>
              <w:rPr>
                <w:rFonts w:ascii="Times New Roman"/>
                <w:b w:val="false"/>
                <w:i w:val="false"/>
                <w:color w:val="000000"/>
                <w:sz w:val="20"/>
              </w:rPr>
              <w:t>
ластаудан қорғау. (облыстық</w:t>
            </w:r>
            <w:r>
              <w:br/>
            </w:r>
            <w:r>
              <w:rPr>
                <w:rFonts w:ascii="Times New Roman"/>
                <w:b w:val="false"/>
                <w:i w:val="false"/>
                <w:color w:val="000000"/>
                <w:sz w:val="20"/>
              </w:rPr>
              <w:t>
маңызы бар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ауылшаруашылық</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10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есебінен ауылдық елді</w:t>
            </w:r>
            <w:r>
              <w:br/>
            </w:r>
            <w:r>
              <w:rPr>
                <w:rFonts w:ascii="Times New Roman"/>
                <w:b w:val="false"/>
                <w:i w:val="false"/>
                <w:color w:val="000000"/>
                <w:sz w:val="20"/>
              </w:rPr>
              <w:t>
мекендерде әлеуметтік</w:t>
            </w:r>
            <w:r>
              <w:br/>
            </w:r>
            <w:r>
              <w:rPr>
                <w:rFonts w:ascii="Times New Roman"/>
                <w:b w:val="false"/>
                <w:i w:val="false"/>
                <w:color w:val="000000"/>
                <w:sz w:val="20"/>
              </w:rPr>
              <w:t>
саладағы мамандарға</w:t>
            </w:r>
            <w:r>
              <w:br/>
            </w:r>
            <w:r>
              <w:rPr>
                <w:rFonts w:ascii="Times New Roman"/>
                <w:b w:val="false"/>
                <w:i w:val="false"/>
                <w:color w:val="000000"/>
                <w:sz w:val="20"/>
              </w:rPr>
              <w:t>
әлеуметтік қолдау</w:t>
            </w:r>
            <w:r>
              <w:br/>
            </w:r>
            <w:r>
              <w:rPr>
                <w:rFonts w:ascii="Times New Roman"/>
                <w:b w:val="false"/>
                <w:i w:val="false"/>
                <w:color w:val="000000"/>
                <w:sz w:val="20"/>
              </w:rPr>
              <w:t>
іс-шараларын іске асыру</w:t>
            </w:r>
            <w:r>
              <w:br/>
            </w:r>
            <w:r>
              <w:rPr>
                <w:rFonts w:ascii="Times New Roman"/>
                <w:b w:val="false"/>
                <w:i w:val="false"/>
                <w:color w:val="000000"/>
                <w:sz w:val="20"/>
              </w:rPr>
              <w:t>
үшін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