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b739" w14:textId="213b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14 қарашадағы N 318 қаулысы. Солтүстік Қазақстан облысының Ғабит Мүсірепов атындағы ауданының Әділет басқармасында 2008 жылғы 5 желтоқсанда N 13-5-88 тіркелді. Күші жойылды - Солтүстік Қазақстан облысы Ғабит Мүсірепов атындағы ауданының әкімдігінің 2009 жылғы 16 қазанда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Еркерту.</w:t>
      </w:r>
      <w:r>
        <w:rPr>
          <w:rFonts w:ascii="Times New Roman"/>
          <w:b w:val="false"/>
          <w:i/>
          <w:color w:val="800000"/>
          <w:sz w:val="28"/>
        </w:rPr>
        <w:t xml:space="preserve"> Күші жойылды - Солтүстік Қазақстан облысы Ғабит Мүсірепов атындағы ауданының әкімдігінің 2009.10.16 N 250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107-ІІ Заңы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15-1 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Үкіметінің «Мемлекеттік қызмет көрсетудің үлгі стандартын бекіту туралы» 2007 жылғы 30 маусымдағы </w:t>
      </w:r>
      <w:r>
        <w:rPr>
          <w:rFonts w:ascii="Times New Roman"/>
          <w:b w:val="false"/>
          <w:i w:val="false"/>
          <w:color w:val="000000"/>
          <w:sz w:val="28"/>
        </w:rPr>
        <w:t>№ 558</w:t>
      </w:r>
      <w:r>
        <w:rPr>
          <w:rFonts w:ascii="Times New Roman"/>
          <w:b w:val="false"/>
          <w:i w:val="false"/>
          <w:color w:val="000000"/>
          <w:sz w:val="28"/>
        </w:rPr>
        <w:t xml:space="preserve">,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w:t>
      </w:r>
      <w:r>
        <w:rPr>
          <w:rFonts w:ascii="Times New Roman"/>
          <w:b w:val="false"/>
          <w:i w:val="false"/>
          <w:color w:val="000000"/>
          <w:sz w:val="28"/>
        </w:rPr>
        <w:t xml:space="preserve">сәйкес,  мемлекеттік қызметтерді көрсетудің сапасын көтеру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Айбек Оралбекұлы Күшеновке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органдарынан мемлекеттік тіркеу күнінен бастап күшіне енеді және алғаш ресми жарияланған күнінен бастап он күнтізбелік күн өткен соң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М. Тасмағанбетов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Ғабит Мүсірепов атындағы аудан</w:t>
      </w:r>
      <w:r>
        <w:br/>
      </w:r>
      <w:r>
        <w:rPr>
          <w:rFonts w:ascii="Times New Roman"/>
          <w:b w:val="false"/>
          <w:i w:val="false"/>
          <w:color w:val="000000"/>
          <w:sz w:val="28"/>
        </w:rPr>
        <w:t>
әкімдігінің 2008 жылғы</w:t>
      </w:r>
      <w:r>
        <w:br/>
      </w:r>
      <w:r>
        <w:rPr>
          <w:rFonts w:ascii="Times New Roman"/>
          <w:b w:val="false"/>
          <w:i w:val="false"/>
          <w:color w:val="000000"/>
          <w:sz w:val="28"/>
        </w:rPr>
        <w:t>
14 қарашадағы № 318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«Мүгедектерге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мемлекеттік қызмет көрсету тәртібін анықтайды мүгедектерге үйде, оның ішінде біреудің күтіміне және жәрдеміне мұқтаж мүгедек балаларға әлеуметтік қызмет көрсетуге құжаттар рәсімдеу (одан әрі-мемлекеттік медициналық-әлеуметтік, қызмет) оларға педагогикалық-әлеуметтік, әлеуметтік, экономикалық-әлеуметтік, құқықтық-әлеуметтік қызмет көрсетуге, әлеуметтік оңалтуды және бейімделуді жүргізу үшін іске асырылады.</w:t>
      </w:r>
      <w:r>
        <w:br/>
      </w:r>
      <w:r>
        <w:rPr>
          <w:rFonts w:ascii="Times New Roman"/>
          <w:b w:val="false"/>
          <w:i w:val="false"/>
          <w:color w:val="000000"/>
          <w:sz w:val="28"/>
        </w:rPr>
        <w:t>
      2. Мемлекеттік қызмет көрсетудің түрі - ішінара автоматтандырылған.</w:t>
      </w:r>
      <w:r>
        <w:br/>
      </w:r>
      <w:r>
        <w:rPr>
          <w:rFonts w:ascii="Times New Roman"/>
          <w:b w:val="false"/>
          <w:i w:val="false"/>
          <w:color w:val="000000"/>
          <w:sz w:val="28"/>
        </w:rPr>
        <w:t xml:space="preserve">
      3. Мемлекеттік қызмет 2005 жылғы 13 сәуірдегі Қазақстан Республикасының «Қазақстан Республикасында мүгедектерді әлеуметтік қорғау туралы» Заңының </w:t>
      </w:r>
      <w:r>
        <w:rPr>
          <w:rFonts w:ascii="Times New Roman"/>
          <w:b w:val="false"/>
          <w:i w:val="false"/>
          <w:color w:val="000000"/>
          <w:sz w:val="28"/>
        </w:rPr>
        <w:t>23-бабына</w:t>
      </w:r>
      <w:r>
        <w:rPr>
          <w:rFonts w:ascii="Times New Roman"/>
          <w:b w:val="false"/>
          <w:i w:val="false"/>
          <w:color w:val="000000"/>
          <w:sz w:val="28"/>
        </w:rPr>
        <w:t xml:space="preserve">, «Әлеуметтік қызмет көрсетудің Үлгі Ережесін бекіту туралы» 2005 жылғы 1 желтоқсандағы № 306-п Қазақстан Республикасы еңбек және халықты әлеуметтік қорғау Министірлігінің міндетін атқарушы бұйрығымен бекітілген үйде әлеуметтік қызмет көрсету Үлгі </w:t>
      </w:r>
      <w:r>
        <w:rPr>
          <w:rFonts w:ascii="Times New Roman"/>
          <w:b w:val="false"/>
          <w:i w:val="false"/>
          <w:color w:val="000000"/>
          <w:sz w:val="28"/>
        </w:rPr>
        <w:t>Ережесі</w:t>
      </w:r>
      <w:r>
        <w:rPr>
          <w:rFonts w:ascii="Times New Roman"/>
          <w:b w:val="false"/>
          <w:i w:val="false"/>
          <w:color w:val="000000"/>
          <w:sz w:val="28"/>
        </w:rPr>
        <w:t xml:space="preserve"> (№ 3985 нормативті құқықтық акты мемлекеттік тіркеу Тізімінде тіркелген) негізінде көрсетіледі.</w:t>
      </w:r>
      <w:r>
        <w:br/>
      </w:r>
      <w:r>
        <w:rPr>
          <w:rFonts w:ascii="Times New Roman"/>
          <w:b w:val="false"/>
          <w:i w:val="false"/>
          <w:color w:val="000000"/>
          <w:sz w:val="28"/>
        </w:rPr>
        <w:t xml:space="preserve">
      4. Мемлекеттік қызмет аудан әкімдігімен беріледі, мүгедектерге үйде, оның ішінде біреудің күтіміне және жәрдеміне мұқтаж мүгедек балаларға әлеуметтік қызмет көрсетуге құжаттар ресімдеудің жұмысшы органы ретінде «Солтүстік Қазақстан облысы Ғабит Мүсірепов атындағы ауданның жұмыспен қамту және әлеуметтік бағдарламалар бөлімі» мемлекеттік мекемесі болып табылады. Мемлекеттік қызмет көрсету орны: Новоишимское селосы, Мектеп көшесі 19, электронды пошта: го_се1іп@таі1.оп1іпе.к.2 </w:t>
      </w:r>
      <w:r>
        <w:br/>
      </w:r>
      <w:r>
        <w:rPr>
          <w:rFonts w:ascii="Times New Roman"/>
          <w:b w:val="false"/>
          <w:i w:val="false"/>
          <w:color w:val="000000"/>
          <w:sz w:val="28"/>
        </w:rPr>
        <w:t>
      5. Тұтынушыға көрсетілетін мемлекеттік қызмет көрсетудің аяқталу нәтижесі, үйде әлеуметтік қызмет көрсетуге қабылданғаны туралы хабарлама.</w:t>
      </w:r>
      <w:r>
        <w:br/>
      </w:r>
      <w:r>
        <w:rPr>
          <w:rFonts w:ascii="Times New Roman"/>
          <w:b w:val="false"/>
          <w:i w:val="false"/>
          <w:color w:val="000000"/>
          <w:sz w:val="28"/>
        </w:rPr>
        <w:t>
      6. Мемлекеттік қызмет жеке дәрежедегі тұлғаларға (одан әрі тұтынушылар) көрсетіледі:</w:t>
      </w:r>
      <w:r>
        <w:br/>
      </w:r>
      <w:r>
        <w:rPr>
          <w:rFonts w:ascii="Times New Roman"/>
          <w:b w:val="false"/>
          <w:i w:val="false"/>
          <w:color w:val="000000"/>
          <w:sz w:val="28"/>
        </w:rPr>
        <w:t>
      1) жалғызілікті қарттар, сонымен қатар жалғызілікті бірінші және екінші топтағы мүгедектер, денсаулығына байланысты біреудің күтіміне және әлеуметтік қызметке мұқтаж, еңбекке қабілетті, кәмелеттік жастағы туысы жоқ болса, Заң бойынша оларға қамқорлық және күтім көрсететін, сонымен қатар туыстары барлар, бірақ шынайы себептер бойынша оларға көмек және күтімді қамтамасыз ете алмайтын (егде жастағы, бірінші, екінші топтағы мүгедектігі, онкологиялық, психикалық сырқаты бар, бас еркінен айыру орындарында жүрген немесе елден тыс жерлерге тұрақты тұруға кеткен немесе басқа елді мекенде тұратын) туыстары бар адам.</w:t>
      </w:r>
      <w:r>
        <w:br/>
      </w:r>
      <w:r>
        <w:rPr>
          <w:rFonts w:ascii="Times New Roman"/>
          <w:b w:val="false"/>
          <w:i w:val="false"/>
          <w:color w:val="000000"/>
          <w:sz w:val="28"/>
        </w:rPr>
        <w:t>
      Ұлы Отан соғысының мүгедектері, қатысушылары, оларға теңелтілген адамдар әлеуметтік қызмет алуға кезексіз қабылданады, үйде қызмет көрсетуді мұқтаж ететін ерлі-зайыптылар.</w:t>
      </w:r>
      <w:r>
        <w:br/>
      </w:r>
      <w:r>
        <w:rPr>
          <w:rFonts w:ascii="Times New Roman"/>
          <w:b w:val="false"/>
          <w:i w:val="false"/>
          <w:color w:val="000000"/>
          <w:sz w:val="28"/>
        </w:rPr>
        <w:t>
      2) денсаулығына байланысты біреудің күтіміне жіне әлеуметтік қызмет алуды мұқтаж ететін мүгедек-балаларға.</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тұтынушы қажетті құжаттарды берген күннен бастап мемлекеттік қызмет көрсетудің мерзімі 15 күнтізбелік күннен артық емес;</w:t>
      </w:r>
      <w:r>
        <w:br/>
      </w:r>
      <w:r>
        <w:rPr>
          <w:rFonts w:ascii="Times New Roman"/>
          <w:b w:val="false"/>
          <w:i w:val="false"/>
          <w:color w:val="000000"/>
          <w:sz w:val="28"/>
        </w:rPr>
        <w:t>
      2) тұтынушы қажетті құжаттарды тапсырғанда тіркеу кезінде кезекті күту мерзімі 40 минут;</w:t>
      </w:r>
      <w:r>
        <w:br/>
      </w:r>
      <w:r>
        <w:rPr>
          <w:rFonts w:ascii="Times New Roman"/>
          <w:b w:val="false"/>
          <w:i w:val="false"/>
          <w:color w:val="000000"/>
          <w:sz w:val="28"/>
        </w:rPr>
        <w:t>
      3) мемлекеттік қызмет корсету қорытындысы ретінде, құжаттарды алу үшін кезекті күту мерзімі 40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көрсетудің толық тәртібі бөлімнің веб-сайтында және «Солтүстік Қазақстан облысы Ғабит Мүсірепов атындағы ауданның жұмыспен қамту және әлеуметтік бағдарламалар бөлімі» мемлекеттік мекемесі ғимаратының ақпараттык тақтасында орналастырған: Новоишимское селосы, Мектеп көшесі 19, электронды пошта: го_се1іп@таі1.оп1іпе.к2;</w:t>
      </w:r>
      <w:r>
        <w:br/>
      </w:r>
      <w:r>
        <w:rPr>
          <w:rFonts w:ascii="Times New Roman"/>
          <w:b w:val="false"/>
          <w:i w:val="false"/>
          <w:color w:val="000000"/>
          <w:sz w:val="28"/>
        </w:rPr>
        <w:t>
      10. Мемлекеттік қызмет күнде сағат 9-00-ден 18-00-ге дейін көрсетіледі, демалыс күндер - сенбі, жексенбі және мерекелік күндер, түскі үзіліс сағат 13-00-ден 14-00-ге дейін. Қабылдау кезекпен жүргізіледі, алдын ала жазылусыз және тез қызмет көрсетусіз.</w:t>
      </w:r>
      <w:r>
        <w:br/>
      </w:r>
      <w:r>
        <w:rPr>
          <w:rFonts w:ascii="Times New Roman"/>
          <w:b w:val="false"/>
          <w:i w:val="false"/>
          <w:color w:val="000000"/>
          <w:sz w:val="28"/>
        </w:rPr>
        <w:t>
      11. Мемлекеттік қызмет «Солтүстік Қазақстан облысы Ғабит Мүсірепов атындағы ауданның жұмыспен қамту және әлеуметтік бағдарламалар бөлімі» мемлекеттік мекемесінің ғимаратында көрсетіледі. Құжаттарды рәсімдеу үшін керек құжаттардың тізімі және толтыру үлгілері бар стендтермен жабдықталған күту залы бар, мүмкіндігі шектелген адамдар үшін керекті жағдай және қауіпсіздік қамтамасыз 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пайдалану үшін, тұтынушылар келесі құжаттарды тапсырады.</w:t>
      </w:r>
      <w:r>
        <w:br/>
      </w:r>
      <w:r>
        <w:rPr>
          <w:rFonts w:ascii="Times New Roman"/>
          <w:b w:val="false"/>
          <w:i w:val="false"/>
          <w:color w:val="000000"/>
          <w:sz w:val="28"/>
        </w:rPr>
        <w:t>
      1) жалғызілікті және жеке тұратын бірінші және екінші топтағы мүгедектер үшін:</w:t>
      </w:r>
      <w:r>
        <w:br/>
      </w:r>
      <w:r>
        <w:rPr>
          <w:rFonts w:ascii="Times New Roman"/>
          <w:b w:val="false"/>
          <w:i w:val="false"/>
          <w:color w:val="000000"/>
          <w:sz w:val="28"/>
        </w:rPr>
        <w:t>
      жергілікті атқарушы органымен белгіленген түрдегі өтініш, «Солтүстік Қазақстан облысы Ғабит Мүсірепов атындағы ауданның жұмыспен қамту және әлеуметтік бағдарламалар бөлімі» мемлекеттік мекемесінің маманы берген бланкті өзі толтырады;</w:t>
      </w:r>
      <w:r>
        <w:br/>
      </w:r>
      <w:r>
        <w:rPr>
          <w:rFonts w:ascii="Times New Roman"/>
          <w:b w:val="false"/>
          <w:i w:val="false"/>
          <w:color w:val="000000"/>
          <w:sz w:val="28"/>
        </w:rPr>
        <w:t>
      жеке куәлік;</w:t>
      </w:r>
      <w:r>
        <w:br/>
      </w:r>
      <w:r>
        <w:rPr>
          <w:rFonts w:ascii="Times New Roman"/>
          <w:b w:val="false"/>
          <w:i w:val="false"/>
          <w:color w:val="000000"/>
          <w:sz w:val="28"/>
        </w:rPr>
        <w:t>
      тұрғылықты жерінен анықтама ауданның селолық округтері береді; медициналық карта (белгілі түрдегі), медициналық мекемелер береді; тұрмыстық жағдайын тексеру актісі, аудандық селолық округтері құрайды;</w:t>
      </w:r>
      <w:r>
        <w:br/>
      </w:r>
      <w:r>
        <w:rPr>
          <w:rFonts w:ascii="Times New Roman"/>
          <w:b w:val="false"/>
          <w:i w:val="false"/>
          <w:color w:val="000000"/>
          <w:sz w:val="28"/>
        </w:rPr>
        <w:t>
      мүгедектік куәлігі (зейнеткерлерге);</w:t>
      </w:r>
      <w:r>
        <w:br/>
      </w:r>
      <w:r>
        <w:rPr>
          <w:rFonts w:ascii="Times New Roman"/>
          <w:b w:val="false"/>
          <w:i w:val="false"/>
          <w:color w:val="000000"/>
          <w:sz w:val="28"/>
        </w:rPr>
        <w:t>
      мүгедектің, Ұлы Отан соғысы қатысушысының және оларға теңелтілгендердің статусын анықтайтын куәлік (мүгедектер, Ұлы Отан соғысының қатысушылары және оларға теңелтілгендер үшін);</w:t>
      </w:r>
      <w:r>
        <w:br/>
      </w:r>
      <w:r>
        <w:rPr>
          <w:rFonts w:ascii="Times New Roman"/>
          <w:b w:val="false"/>
          <w:i w:val="false"/>
          <w:color w:val="000000"/>
          <w:sz w:val="28"/>
        </w:rPr>
        <w:t>
      мүгедектер үшін қосымша мүгедектігі туралы анықтама және мүгедектің жеке бас оңалту бағдарламасының көшірмесі;</w:t>
      </w:r>
      <w:r>
        <w:br/>
      </w:r>
      <w:r>
        <w:rPr>
          <w:rFonts w:ascii="Times New Roman"/>
          <w:b w:val="false"/>
          <w:i w:val="false"/>
          <w:color w:val="000000"/>
          <w:sz w:val="28"/>
        </w:rPr>
        <w:t>
      2) мүгедек-балалар үшін:</w:t>
      </w:r>
      <w:r>
        <w:br/>
      </w:r>
      <w:r>
        <w:rPr>
          <w:rFonts w:ascii="Times New Roman"/>
          <w:b w:val="false"/>
          <w:i w:val="false"/>
          <w:color w:val="000000"/>
          <w:sz w:val="28"/>
        </w:rPr>
        <w:t>
      баланы қызмет көрсетуге қабылдау үшін ата-анасының немесе баска заңды өкілдерінің өтініші;</w:t>
      </w:r>
      <w:r>
        <w:br/>
      </w:r>
      <w:r>
        <w:rPr>
          <w:rFonts w:ascii="Times New Roman"/>
          <w:b w:val="false"/>
          <w:i w:val="false"/>
          <w:color w:val="000000"/>
          <w:sz w:val="28"/>
        </w:rPr>
        <w:t>
      психолого-медико-педагогикалық консультацияның біреудің күтімінің қажеттігі туралы қорытындысы, аймақтық психолого-медико-педагогикалык консультация береді;</w:t>
      </w:r>
      <w:r>
        <w:br/>
      </w:r>
      <w:r>
        <w:rPr>
          <w:rFonts w:ascii="Times New Roman"/>
          <w:b w:val="false"/>
          <w:i w:val="false"/>
          <w:color w:val="000000"/>
          <w:sz w:val="28"/>
        </w:rPr>
        <w:t>
      емдеу профилактикалық мекемесі толтырған баланың денсаулығы туралы медициналық карта;</w:t>
      </w:r>
      <w:r>
        <w:br/>
      </w:r>
      <w:r>
        <w:rPr>
          <w:rFonts w:ascii="Times New Roman"/>
          <w:b w:val="false"/>
          <w:i w:val="false"/>
          <w:color w:val="000000"/>
          <w:sz w:val="28"/>
        </w:rPr>
        <w:t>
      туу туралы куәлік (16 жасқа дейінгі мүгедек балаларға) жеке куәлік (16-дан 18-ге дейінгі мүгедек-балаларға);</w:t>
      </w:r>
      <w:r>
        <w:br/>
      </w:r>
      <w:r>
        <w:rPr>
          <w:rFonts w:ascii="Times New Roman"/>
          <w:b w:val="false"/>
          <w:i w:val="false"/>
          <w:color w:val="000000"/>
          <w:sz w:val="28"/>
        </w:rPr>
        <w:t>
      мүгедектің жеке бас оңалту бағдарламасының көшірмесі.</w:t>
      </w:r>
      <w:r>
        <w:br/>
      </w:r>
      <w:r>
        <w:rPr>
          <w:rFonts w:ascii="Times New Roman"/>
          <w:b w:val="false"/>
          <w:i w:val="false"/>
          <w:color w:val="000000"/>
          <w:sz w:val="28"/>
        </w:rPr>
        <w:t>
      13. Мемлекеттік қызмет корсету үшін толтырылатын өтініштің және медициналык картаның түрлері «Солтүстік Қазақстан облысы Ғабит Мүсірепов атындағы ауданның жұмыспен қамту және әлеуметтік бағдарламалар бөлімі» мемлекеттік мекемесі береді. Новоишим селосы, Мектеп көшесі, 19.</w:t>
      </w:r>
      <w:r>
        <w:br/>
      </w:r>
      <w:r>
        <w:rPr>
          <w:rFonts w:ascii="Times New Roman"/>
          <w:b w:val="false"/>
          <w:i w:val="false"/>
          <w:color w:val="000000"/>
          <w:sz w:val="28"/>
        </w:rPr>
        <w:t>
      14. Барлық керекті құжаттармен өтініші «Солтүстік Қазақстан облысы Ғабит Мүсірепов атындағы ауданның жұмыспен қамту және әлеуметтік бағдарламалар бөлімі » мемлекеттік мекемеге тапсырылады: Новоишимское селосы, Мектеп көшесі 19, электронды пошта: го_се1іп@таі1.оп1іпе.к.2</w:t>
      </w:r>
      <w:r>
        <w:br/>
      </w:r>
      <w:r>
        <w:rPr>
          <w:rFonts w:ascii="Times New Roman"/>
          <w:b w:val="false"/>
          <w:i w:val="false"/>
          <w:color w:val="000000"/>
          <w:sz w:val="28"/>
        </w:rPr>
        <w:t>
      15. Тұтынушының барлық керекті құжаттарды тапсырғанын растайтын, құжаттарды қабылдаған адамның тегі, аты, әкесінің аты, тіркелген күні және уақыты көрсетілген талон болып саналады.</w:t>
      </w:r>
      <w:r>
        <w:br/>
      </w:r>
      <w:r>
        <w:rPr>
          <w:rFonts w:ascii="Times New Roman"/>
          <w:b w:val="false"/>
          <w:i w:val="false"/>
          <w:color w:val="000000"/>
          <w:sz w:val="28"/>
        </w:rPr>
        <w:t>
      16. Қызмет көрсетудің нәтижесін беру әдісі - өтініш бергеннің өзі «Солтүстік Қазақстан облысы Ғабит Мүсірепов атындағы ауданның жұмыспен қамту және әлеуметтік бағдарламалар бөлімі» мемлекеттік мекемесіне жеке келуі: Новоишимское селосы, Мектеп көшесі 19, электронды пошта: го_се1іп@таі1.оп1іпе.к2</w:t>
      </w:r>
      <w:r>
        <w:br/>
      </w:r>
      <w:r>
        <w:rPr>
          <w:rFonts w:ascii="Times New Roman"/>
          <w:b w:val="false"/>
          <w:i w:val="false"/>
          <w:color w:val="000000"/>
          <w:sz w:val="28"/>
        </w:rPr>
        <w:t>
      17. Мемлекеттік қызмет көрсетуден бас тарту үшін себептер:</w:t>
      </w:r>
      <w:r>
        <w:br/>
      </w:r>
      <w:r>
        <w:rPr>
          <w:rFonts w:ascii="Times New Roman"/>
          <w:b w:val="false"/>
          <w:i w:val="false"/>
          <w:color w:val="000000"/>
          <w:sz w:val="28"/>
        </w:rPr>
        <w:t>
      1) үйде әлеуметтік қызмет көрсетуге қабылданатын тұтынушыда медициналық теріс нәтижелердің болуы;</w:t>
      </w:r>
      <w:r>
        <w:br/>
      </w:r>
      <w:r>
        <w:rPr>
          <w:rFonts w:ascii="Times New Roman"/>
          <w:b w:val="false"/>
          <w:i w:val="false"/>
          <w:color w:val="000000"/>
          <w:sz w:val="28"/>
        </w:rPr>
        <w:t>
      2) мемлекеттік қызмет көрсетуге қажетті құжаттардың біреуінің жетіспеуі.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идасы</w:t>
      </w:r>
    </w:p>
    <w:p>
      <w:pPr>
        <w:spacing w:after="0"/>
        <w:ind w:left="0"/>
        <w:jc w:val="both"/>
      </w:pPr>
      <w:r>
        <w:rPr>
          <w:rFonts w:ascii="Times New Roman"/>
          <w:b w:val="false"/>
          <w:i w:val="false"/>
          <w:color w:val="000000"/>
          <w:sz w:val="28"/>
        </w:rPr>
        <w:t>      18. «Солтүстік Қазақстан облысы Ғабит Мүсірепов атындағы ауданның тұрғын-коммуналдық шаруашылығы, жолаушы көлігі, автомобиль жолдары бөлімі» мемлекеттік мекемесінің қызметі келесі қағидалармен негізделеді:</w:t>
      </w:r>
      <w:r>
        <w:br/>
      </w:r>
      <w:r>
        <w:rPr>
          <w:rFonts w:ascii="Times New Roman"/>
          <w:b w:val="false"/>
          <w:i w:val="false"/>
          <w:color w:val="000000"/>
          <w:sz w:val="28"/>
        </w:rPr>
        <w:t>
      1) адамның конституциялық құқығын және бостандығын сақтау;</w:t>
      </w:r>
      <w:r>
        <w:br/>
      </w:r>
      <w:r>
        <w:rPr>
          <w:rFonts w:ascii="Times New Roman"/>
          <w:b w:val="false"/>
          <w:i w:val="false"/>
          <w:color w:val="000000"/>
          <w:sz w:val="28"/>
        </w:rPr>
        <w:t>
      2) қызметтік міндетін орындаған кезіндегі заңдылық;</w:t>
      </w:r>
      <w:r>
        <w:br/>
      </w:r>
      <w:r>
        <w:rPr>
          <w:rFonts w:ascii="Times New Roman"/>
          <w:b w:val="false"/>
          <w:i w:val="false"/>
          <w:color w:val="000000"/>
          <w:sz w:val="28"/>
        </w:rPr>
        <w:t>
      3) сыпайылық;</w:t>
      </w:r>
      <w:r>
        <w:br/>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5) ақпараттың құпиялылығы және қорғауы;</w:t>
      </w:r>
      <w:r>
        <w:br/>
      </w:r>
      <w:r>
        <w:rPr>
          <w:rFonts w:ascii="Times New Roman"/>
          <w:b w:val="false"/>
          <w:i w:val="false"/>
          <w:color w:val="000000"/>
          <w:sz w:val="28"/>
        </w:rPr>
        <w:t>
      6) белгіленген мерзімде өтініші беруші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көрсетілетін мемлекеттік қызметтің нәтижесі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20. Мемлекеттік қызметтің сапасы мен қолжетімділік көрсеткіштерінің мақсатты мәндері бойынша мемлекеттік қызмет көрсетуші мемлекеттік ұйымның, мекеменің және басқа субъектілердің жұмысы жыл сайын арнайы құрылған жұмыс топтармен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ғым</w:t>
      </w:r>
      <w:r>
        <w:rPr>
          <w:rFonts w:ascii="Times New Roman"/>
          <w:b/>
          <w:i w:val="false"/>
          <w:color w:val="000080"/>
          <w:sz w:val="28"/>
        </w:rPr>
        <w:t>дау тәртібі</w:t>
      </w:r>
    </w:p>
    <w:p>
      <w:pPr>
        <w:spacing w:after="0"/>
        <w:ind w:left="0"/>
        <w:jc w:val="both"/>
      </w:pPr>
      <w:r>
        <w:rPr>
          <w:rFonts w:ascii="Times New Roman"/>
          <w:b w:val="false"/>
          <w:i w:val="false"/>
          <w:color w:val="000000"/>
          <w:sz w:val="28"/>
        </w:rPr>
        <w:t>      21. Мемлекеттік қызмет корсету сапалығы бойынша талаптар болатын жағдайда лауазымды тұлғаның іс-әрекетін шағымдау келесі мекен-жай бойынша орналасқан «Солтүстік Қазақстан облысы Ғабит Мүсірепов атындағы ауданның жұмыспен қамту және әлеуметтік бағдарламалар бөлімі» мемлекеттік мекемесінің бастығына жүгінумен іске асырылады: Новоишим селосы, Мектеп көшесі 19, № 1 кабинет, телефондары: 8-(715-35)-2-10-60, электрондық пошта: ro_celin@mail.online.kz.</w:t>
      </w:r>
      <w:r>
        <w:br/>
      </w:r>
      <w:r>
        <w:rPr>
          <w:rFonts w:ascii="Times New Roman"/>
          <w:b w:val="false"/>
          <w:i w:val="false"/>
          <w:color w:val="000000"/>
          <w:sz w:val="28"/>
        </w:rPr>
        <w:t xml:space="preserve">
      «Ғабит Мүсірепов атындағы аудан әкімі аппараты» мемлекеттік мекемесі Солтүстік Қазақстан облысы Ғабит Мүсірепов атындағы ауданы Новоишим селосы, Абылай-хана көшесі 28, телефоны 8-(715-35)-2-13-07, 2-12-22, факс 2-11-48, электрондық мекен-жайы: </w:t>
      </w:r>
      <w:r>
        <w:rPr>
          <w:rFonts w:ascii="Times New Roman"/>
          <w:b w:val="false"/>
          <w:i w:val="false"/>
          <w:color w:val="000000"/>
          <w:sz w:val="28"/>
          <w:u w:val="single"/>
        </w:rPr>
        <w:t>gmusrepova-arimat@sko.kz</w:t>
      </w:r>
      <w:r>
        <w:br/>
      </w:r>
      <w:r>
        <w:rPr>
          <w:rFonts w:ascii="Times New Roman"/>
          <w:b w:val="false"/>
          <w:i w:val="false"/>
          <w:color w:val="000000"/>
          <w:sz w:val="28"/>
        </w:rPr>
        <w:t>
      22. Шағым жазбаша түрде поштамен немесе «Солтүстік Қазақстан облысы Ғабит Мүсірепов атындағы ауданның жұмыспен қамту және әлеуметтік бағдарламалар бөлімі» мемлекеттік мекемесі арқылы қолма қол жұмыс күндері қабылданады, № 1 кабинет, электрондық пошта: ro_celin@mail.online.kz.</w:t>
      </w:r>
      <w:r>
        <w:br/>
      </w:r>
      <w:r>
        <w:rPr>
          <w:rFonts w:ascii="Times New Roman"/>
          <w:b w:val="false"/>
          <w:i w:val="false"/>
          <w:color w:val="000000"/>
          <w:sz w:val="28"/>
        </w:rPr>
        <w:t>
      23. Қабылданған шағым тұтынушыға талон берумен расталады, онда берілген шағымға жауап алуға болатын уақыты, күні және лауазымды қызметшінің байланыс орны көрсетіледі, сол арқылы шағымның тексерілуі туралы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Байланыстар ақпараты</w:t>
      </w:r>
    </w:p>
    <w:p>
      <w:pPr>
        <w:spacing w:after="0"/>
        <w:ind w:left="0"/>
        <w:jc w:val="both"/>
      </w:pPr>
      <w:r>
        <w:rPr>
          <w:rFonts w:ascii="Times New Roman"/>
          <w:b w:val="false"/>
          <w:i w:val="false"/>
          <w:color w:val="000000"/>
          <w:sz w:val="28"/>
        </w:rPr>
        <w:t>      24. «Солтүстік Қазақстан облысы Ғабит Мүсірепов атындағы ауданның жұмыспен қамту және әлеуметтік бағдарламалар бөлімі» мемлекеттік мекемесі бастығының мекен-жайы Новоишим селосы, Мектеп көшесі 19, № 1 кабинет, ro_celin@mail.online.kz.</w:t>
      </w:r>
      <w:r>
        <w:br/>
      </w:r>
      <w:r>
        <w:rPr>
          <w:rFonts w:ascii="Times New Roman"/>
          <w:b w:val="false"/>
          <w:i w:val="false"/>
          <w:color w:val="000000"/>
          <w:sz w:val="28"/>
        </w:rPr>
        <w:t>
      Мекеме бастығы: телефон 8-(715-35)-2-13-63;</w:t>
      </w:r>
      <w:r>
        <w:br/>
      </w:r>
      <w:r>
        <w:rPr>
          <w:rFonts w:ascii="Times New Roman"/>
          <w:b w:val="false"/>
          <w:i w:val="false"/>
          <w:color w:val="000000"/>
          <w:sz w:val="28"/>
        </w:rPr>
        <w:t>
      «Ғабит Мүсірепов атындағы аудан әкімі аппараты» мемлекеттік мекемесі, Новоишим селосы, Абылай-хана көшесі 28, 8-(715-35)-2-13-07, 2-12-22, факс 2-11-48, электрондық мекен-жайы:</w:t>
      </w:r>
      <w:r>
        <w:rPr>
          <w:rFonts w:ascii="Times New Roman"/>
          <w:b w:val="false"/>
          <w:i w:val="false"/>
          <w:color w:val="000000"/>
          <w:sz w:val="28"/>
          <w:u w:val="single"/>
        </w:rPr>
        <w:t>gmusrepova-arimat@sko.kz</w:t>
      </w:r>
      <w:r>
        <w:br/>
      </w:r>
      <w:r>
        <w:rPr>
          <w:rFonts w:ascii="Times New Roman"/>
          <w:b w:val="false"/>
          <w:i w:val="false"/>
          <w:color w:val="000000"/>
          <w:sz w:val="28"/>
        </w:rPr>
        <w:t>
      25. Қосымша ақпаратты алу үшін «Солтүстік Қазақстан облысы Ғабит Мүсірепов атындағы ауданның жұмыспен қамту және әлеуметтік бағдарламалар бөлімі» мемлекеттік мекемесіне үндеу тастау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