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8923" w14:textId="cd58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2007 жылғы 24 желтоқсандағы № 4-3 "Жеке түрді төлемдердің мөлшерлемелерін бекіту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2008 жылғы 23 шілдедегі N 7-4 шешімі. Солтүстік Қазақстан облысының Ғабит Мүсірепов атындағы ауданының Әділет басқармасында 2008 жылғы 26 тамызда N 13-5-83 тіркелді. Қолдану мерзімінің өтуіне байланысты күшін жойды (Солтүстік Қазақстан облысы Ғабит Мүсірепов атындағы аудандық мәслихатының 2013 жылғы 22 қаңтардағы N 01-34/08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Ғабит Мүсірепов атындағы аудандық мәслихатының 22.01.2013 N 01-34/08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төленетiн басқа да мiндеттi төлемдер туралы» Қазақстан Республикасының Кодексінiң 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2007 жылғы 24 желтоқсандағы № 4-3 «Жеке түрді төлемдердің мөлшерлемелерін бекіту туралы» шешіміне келесі өзгертулер мен толықтырулар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1-қосымшада «Кәсіпкерлік қызмет түрлеріне бір айлық есептік көрсеткіш пайызымен біржолғы талондардың мөлшерлемелері» сөздерін «Кәсіпкерлік қызмет түрлеріне біржолғы талондардың мөлшерлемелері» сөзіне ауыстырылсын, 1-бағанда «Біржолғы талонның бір күндік мөлшерлемесі пайыз айлық есептік көрсеткіш» сөздерін «Біржолғы талонның бір күнгі мөлшерлемесі теңгемен» сөзіне ауыстырылсын, жаңа редакцияда баяндау және қосымшаға сәйкес 8, 9 тармақтармен толықтыру.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2-қосымшаны 11-тармақпен келесі мазмұнда толықтыру: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352"/>
        <w:gridCol w:w="434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теңгемен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Ойындар жүргізуге пайдаланатын арнаулы компьютер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Кобзев                                  Б. Ысқақова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шілдедегі № 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 түрлерiне біржолғы талондардың мөлшерлемелерi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493"/>
        <w:gridCol w:w="26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талондардың 1 күнгі мөлшерлемесі теңгемен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Дүкенде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Күркеден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Бутиктерде сату (темір, пластик т.б)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жалдағы автомобильдердің иелерінің қызметтері (бағыттық таксиден өзгелері, жолаушылар және жүк тасу бойынша (лицензиялық тасымалдаудан басқа)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(стационарлық үй-жайда жүзеге асатын қызметтерден басқа) Сыпырғыш, орман жидектері, бал, саңырауқұлақ және балықтарды жүзеге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(стационарлық үй-жайда жүзеге асатын қызметтерден басқа) ауыл  шаруашылығының қосалқы тағамдар, бау-бақша, дача учаскелерін жүзеге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тракторлары барлардың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 мен жануарларының жайылымы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