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024c" w14:textId="30b0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12 маусымдағы N 174 қаулысы. Солтүстік Қазақстан облысының Ғабит Мүсірепов атындағы ауданының Әділет басқармасында 2008 жылғы 23 шілдеде N 13-5-79 тіркелді. Күші жойылды – Солтүстік Қазақстан облысы Ғабит Мүсірепов атындағы ауданы әкімдігінің 2015 жылғы 16 сәуірдегі N 160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ауданы әкімдігінің 16.04.2015 </w:t>
      </w:r>
      <w:r>
        <w:rPr>
          <w:rFonts w:ascii="Times New Roman"/>
          <w:b w:val="false"/>
          <w:i w:val="false"/>
          <w:color w:val="ff0000"/>
          <w:sz w:val="28"/>
        </w:rPr>
        <w:t>N 160</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туралы" Қазақстан Республикасының 2001 жылғы 23 қаңтардағы № 148 Заңы </w:t>
      </w:r>
      <w:r>
        <w:rPr>
          <w:rFonts w:ascii="Times New Roman"/>
          <w:b w:val="false"/>
          <w:i w:val="false"/>
          <w:color w:val="000000"/>
          <w:sz w:val="28"/>
        </w:rPr>
        <w:t>31-бабы</w:t>
      </w:r>
      <w:r>
        <w:rPr>
          <w:rFonts w:ascii="Times New Roman"/>
          <w:b w:val="false"/>
          <w:i w:val="false"/>
          <w:color w:val="000000"/>
          <w:sz w:val="28"/>
        </w:rPr>
        <w:t xml:space="preserve"> 3-тармағына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мәдениет және спорт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Айбек Оралбеқұлы Күшеновке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күннен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12 маусымдағы № 174</w:t>
            </w:r>
            <w:r>
              <w:br/>
            </w:r>
            <w:r>
              <w:rPr>
                <w:rFonts w:ascii="Times New Roman"/>
                <w:b w:val="false"/>
                <w:i w:val="false"/>
                <w:color w:val="000000"/>
                <w:sz w:val="20"/>
              </w:rPr>
              <w:t>қаулысына қосымша</w:t>
            </w:r>
          </w:p>
        </w:tc>
      </w:tr>
    </w:tbl>
    <w:bookmarkStart w:name="z1" w:id="0"/>
    <w:p>
      <w:pPr>
        <w:spacing w:after="0"/>
        <w:ind w:left="0"/>
        <w:jc w:val="left"/>
      </w:pPr>
      <w:r>
        <w:rPr>
          <w:rFonts w:ascii="Times New Roman"/>
          <w:b/>
          <w:i w:val="false"/>
          <w:color w:val="000000"/>
        </w:rPr>
        <w:t xml:space="preserve">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салыстарғанда жиырма бес пайызға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мамандары лауазымдарының тізбесі</w:t>
      </w:r>
    </w:p>
    <w:bookmarkEnd w:id="0"/>
    <w:p>
      <w:pPr>
        <w:spacing w:after="0"/>
        <w:ind w:left="0"/>
        <w:jc w:val="left"/>
      </w:pPr>
      <w:r>
        <w:rPr>
          <w:rFonts w:ascii="Times New Roman"/>
          <w:b w:val="false"/>
          <w:i w:val="false"/>
          <w:color w:val="000000"/>
          <w:sz w:val="28"/>
        </w:rPr>
        <w:t>1. Әлеуметтік қамтамасыз ету мамандарының лауазымдары:</w:t>
      </w:r>
      <w:r>
        <w:br/>
      </w:r>
      <w:r>
        <w:rPr>
          <w:rFonts w:ascii="Times New Roman"/>
          <w:b w:val="false"/>
          <w:i w:val="false"/>
          <w:color w:val="000000"/>
          <w:sz w:val="28"/>
        </w:rPr>
        <w:t>
1) Үйдегі әлеуметтік көмек бөлімінің меңгерушісі;</w:t>
      </w:r>
      <w:r>
        <w:br/>
      </w:r>
      <w:r>
        <w:rPr>
          <w:rFonts w:ascii="Times New Roman"/>
          <w:b w:val="false"/>
          <w:i w:val="false"/>
          <w:color w:val="000000"/>
          <w:sz w:val="28"/>
        </w:rPr>
        <w:t>
2) Әлеуметтік жұмыс жөнінде маман;</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Мемлекеттік мекемелер және қазыналық кәсіпорындар, соның ішінде мектепке дейінгі мемлекеттік мекемелер және қазыналық</w:t>
      </w:r>
      <w:r>
        <w:br/>
      </w:r>
      <w:r>
        <w:rPr>
          <w:rFonts w:ascii="Times New Roman"/>
          <w:b w:val="false"/>
          <w:i w:val="false"/>
          <w:color w:val="000000"/>
          <w:sz w:val="28"/>
        </w:rPr>
        <w:t>
кәсіпорындар басшылары мен орынбасары (соның ішінде бірінші);</w:t>
      </w:r>
      <w:r>
        <w:br/>
      </w:r>
      <w:r>
        <w:rPr>
          <w:rFonts w:ascii="Times New Roman"/>
          <w:b w:val="false"/>
          <w:i w:val="false"/>
          <w:color w:val="000000"/>
          <w:sz w:val="28"/>
        </w:rPr>
        <w:t>
2) мұғалім;</w:t>
      </w:r>
      <w:r>
        <w:br/>
      </w:r>
      <w:r>
        <w:rPr>
          <w:rFonts w:ascii="Times New Roman"/>
          <w:b w:val="false"/>
          <w:i w:val="false"/>
          <w:color w:val="000000"/>
          <w:sz w:val="28"/>
        </w:rPr>
        <w:t>
3) социолог;</w:t>
      </w:r>
      <w:r>
        <w:br/>
      </w:r>
      <w:r>
        <w:rPr>
          <w:rFonts w:ascii="Times New Roman"/>
          <w:b w:val="false"/>
          <w:i w:val="false"/>
          <w:color w:val="000000"/>
          <w:sz w:val="28"/>
        </w:rPr>
        <w:t>
4) 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тәрбиеші;</w:t>
      </w:r>
      <w:r>
        <w:br/>
      </w:r>
      <w:r>
        <w:rPr>
          <w:rFonts w:ascii="Times New Roman"/>
          <w:b w:val="false"/>
          <w:i w:val="false"/>
          <w:color w:val="000000"/>
          <w:sz w:val="28"/>
        </w:rPr>
        <w:t>
7) тәбиеші көмекшісі;</w:t>
      </w:r>
      <w:r>
        <w:br/>
      </w:r>
      <w:r>
        <w:rPr>
          <w:rFonts w:ascii="Times New Roman"/>
          <w:b w:val="false"/>
          <w:i w:val="false"/>
          <w:color w:val="000000"/>
          <w:sz w:val="28"/>
        </w:rPr>
        <w:t>
8) музыкалық жетекшісі;</w:t>
      </w:r>
      <w:r>
        <w:br/>
      </w:r>
      <w:r>
        <w:rPr>
          <w:rFonts w:ascii="Times New Roman"/>
          <w:b w:val="false"/>
          <w:i w:val="false"/>
          <w:color w:val="000000"/>
          <w:sz w:val="28"/>
        </w:rPr>
        <w:t>
9) нұсқаушы;</w:t>
      </w:r>
      <w:r>
        <w:br/>
      </w:r>
      <w:r>
        <w:rPr>
          <w:rFonts w:ascii="Times New Roman"/>
          <w:b w:val="false"/>
          <w:i w:val="false"/>
          <w:color w:val="000000"/>
          <w:sz w:val="28"/>
        </w:rPr>
        <w:t>
10) инженер;</w:t>
      </w:r>
      <w:r>
        <w:br/>
      </w:r>
      <w:r>
        <w:rPr>
          <w:rFonts w:ascii="Times New Roman"/>
          <w:b w:val="false"/>
          <w:i w:val="false"/>
          <w:color w:val="000000"/>
          <w:sz w:val="28"/>
        </w:rPr>
        <w:t>
11) әдістеме кабинетінің жетекшісі;</w:t>
      </w:r>
      <w:r>
        <w:br/>
      </w:r>
      <w:r>
        <w:rPr>
          <w:rFonts w:ascii="Times New Roman"/>
          <w:b w:val="false"/>
          <w:i w:val="false"/>
          <w:color w:val="000000"/>
          <w:sz w:val="28"/>
        </w:rPr>
        <w:t>
12) әдістемеші;</w:t>
      </w:r>
      <w:r>
        <w:br/>
      </w:r>
      <w:r>
        <w:rPr>
          <w:rFonts w:ascii="Times New Roman"/>
          <w:b w:val="false"/>
          <w:i w:val="false"/>
          <w:color w:val="000000"/>
          <w:sz w:val="28"/>
        </w:rPr>
        <w:t>
13) аудармашы;</w:t>
      </w:r>
      <w:r>
        <w:br/>
      </w:r>
      <w:r>
        <w:rPr>
          <w:rFonts w:ascii="Times New Roman"/>
          <w:b w:val="false"/>
          <w:i w:val="false"/>
          <w:color w:val="000000"/>
          <w:sz w:val="28"/>
        </w:rPr>
        <w:t>
14) дәрігер;</w:t>
      </w:r>
      <w:r>
        <w:br/>
      </w:r>
      <w:r>
        <w:rPr>
          <w:rFonts w:ascii="Times New Roman"/>
          <w:b w:val="false"/>
          <w:i w:val="false"/>
          <w:color w:val="000000"/>
          <w:sz w:val="28"/>
        </w:rPr>
        <w:t>
15) медициналық бике;</w:t>
      </w:r>
      <w:r>
        <w:br/>
      </w:r>
      <w:r>
        <w:rPr>
          <w:rFonts w:ascii="Times New Roman"/>
          <w:b w:val="false"/>
          <w:i w:val="false"/>
          <w:color w:val="000000"/>
          <w:sz w:val="28"/>
        </w:rPr>
        <w:t>
16) ем-дәм бикесі;</w:t>
      </w:r>
      <w:r>
        <w:br/>
      </w:r>
      <w:r>
        <w:rPr>
          <w:rFonts w:ascii="Times New Roman"/>
          <w:b w:val="false"/>
          <w:i w:val="false"/>
          <w:color w:val="000000"/>
          <w:sz w:val="28"/>
        </w:rPr>
        <w:t>
17) кітапханашы;</w:t>
      </w:r>
      <w:r>
        <w:br/>
      </w:r>
      <w:r>
        <w:rPr>
          <w:rFonts w:ascii="Times New Roman"/>
          <w:b w:val="false"/>
          <w:i w:val="false"/>
          <w:color w:val="000000"/>
          <w:sz w:val="28"/>
        </w:rPr>
        <w:t>
18) жетекші;</w:t>
      </w:r>
      <w:r>
        <w:br/>
      </w:r>
      <w:r>
        <w:rPr>
          <w:rFonts w:ascii="Times New Roman"/>
          <w:b w:val="false"/>
          <w:i w:val="false"/>
          <w:color w:val="000000"/>
          <w:sz w:val="28"/>
        </w:rPr>
        <w:t>
19) зертханашы;</w:t>
      </w:r>
      <w:r>
        <w:br/>
      </w:r>
      <w:r>
        <w:rPr>
          <w:rFonts w:ascii="Times New Roman"/>
          <w:b w:val="false"/>
          <w:i w:val="false"/>
          <w:color w:val="000000"/>
          <w:sz w:val="28"/>
        </w:rPr>
        <w:t>
20) кітапхана меңгерушісі;</w:t>
      </w:r>
      <w:r>
        <w:br/>
      </w:r>
      <w:r>
        <w:rPr>
          <w:rFonts w:ascii="Times New Roman"/>
          <w:b w:val="false"/>
          <w:i w:val="false"/>
          <w:color w:val="000000"/>
          <w:sz w:val="28"/>
        </w:rPr>
        <w:t>
21) интернат меңгерушісі;</w:t>
      </w:r>
      <w:r>
        <w:br/>
      </w:r>
      <w:r>
        <w:rPr>
          <w:rFonts w:ascii="Times New Roman"/>
          <w:b w:val="false"/>
          <w:i w:val="false"/>
          <w:color w:val="000000"/>
          <w:sz w:val="28"/>
        </w:rPr>
        <w:t>
22) хореограф;</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мемлекеттік мекемелер және қазыналық кәсіпорындар басшылары мен орынбасары (соның ішінде бірінші);</w:t>
      </w:r>
      <w:r>
        <w:br/>
      </w:r>
      <w:r>
        <w:rPr>
          <w:rFonts w:ascii="Times New Roman"/>
          <w:b w:val="false"/>
          <w:i w:val="false"/>
          <w:color w:val="000000"/>
          <w:sz w:val="28"/>
        </w:rPr>
        <w:t>
2) клуб меңгерушісі;</w:t>
      </w:r>
      <w:r>
        <w:br/>
      </w:r>
      <w:r>
        <w:rPr>
          <w:rFonts w:ascii="Times New Roman"/>
          <w:b w:val="false"/>
          <w:i w:val="false"/>
          <w:color w:val="000000"/>
          <w:sz w:val="28"/>
        </w:rPr>
        <w:t>
3) барлық атаулы суретшілер;</w:t>
      </w:r>
      <w:r>
        <w:br/>
      </w:r>
      <w:r>
        <w:rPr>
          <w:rFonts w:ascii="Times New Roman"/>
          <w:b w:val="false"/>
          <w:i w:val="false"/>
          <w:color w:val="000000"/>
          <w:sz w:val="28"/>
        </w:rPr>
        <w:t>
4) әдістемеші;</w:t>
      </w:r>
      <w:r>
        <w:br/>
      </w:r>
      <w:r>
        <w:rPr>
          <w:rFonts w:ascii="Times New Roman"/>
          <w:b w:val="false"/>
          <w:i w:val="false"/>
          <w:color w:val="000000"/>
          <w:sz w:val="28"/>
        </w:rPr>
        <w:t>
5) аға әдістемеші;</w:t>
      </w:r>
      <w:r>
        <w:br/>
      </w:r>
      <w:r>
        <w:rPr>
          <w:rFonts w:ascii="Times New Roman"/>
          <w:b w:val="false"/>
          <w:i w:val="false"/>
          <w:color w:val="000000"/>
          <w:sz w:val="28"/>
        </w:rPr>
        <w:t>
6) жетекші әдістемеші;</w:t>
      </w:r>
      <w:r>
        <w:br/>
      </w:r>
      <w:r>
        <w:rPr>
          <w:rFonts w:ascii="Times New Roman"/>
          <w:b w:val="false"/>
          <w:i w:val="false"/>
          <w:color w:val="000000"/>
          <w:sz w:val="28"/>
        </w:rPr>
        <w:t>
7) музыкалық жетекші;</w:t>
      </w:r>
      <w:r>
        <w:br/>
      </w:r>
      <w:r>
        <w:rPr>
          <w:rFonts w:ascii="Times New Roman"/>
          <w:b w:val="false"/>
          <w:i w:val="false"/>
          <w:color w:val="000000"/>
          <w:sz w:val="28"/>
        </w:rPr>
        <w:t>
8) аккомпаниатор;</w:t>
      </w:r>
      <w:r>
        <w:br/>
      </w:r>
      <w:r>
        <w:rPr>
          <w:rFonts w:ascii="Times New Roman"/>
          <w:b w:val="false"/>
          <w:i w:val="false"/>
          <w:color w:val="000000"/>
          <w:sz w:val="28"/>
        </w:rPr>
        <w:t>
9) хореограф;</w:t>
      </w:r>
      <w:r>
        <w:br/>
      </w:r>
      <w:r>
        <w:rPr>
          <w:rFonts w:ascii="Times New Roman"/>
          <w:b w:val="false"/>
          <w:i w:val="false"/>
          <w:color w:val="000000"/>
          <w:sz w:val="28"/>
        </w:rPr>
        <w:t>
10)библиограф;</w:t>
      </w:r>
      <w:r>
        <w:br/>
      </w:r>
      <w:r>
        <w:rPr>
          <w:rFonts w:ascii="Times New Roman"/>
          <w:b w:val="false"/>
          <w:i w:val="false"/>
          <w:color w:val="000000"/>
          <w:sz w:val="28"/>
        </w:rPr>
        <w:t>
11) кітапханашы;</w:t>
      </w:r>
      <w:r>
        <w:br/>
      </w:r>
      <w:r>
        <w:rPr>
          <w:rFonts w:ascii="Times New Roman"/>
          <w:b w:val="false"/>
          <w:i w:val="false"/>
          <w:color w:val="000000"/>
          <w:sz w:val="28"/>
        </w:rPr>
        <w:t>
12) кітапхана меңгерушісі;</w:t>
      </w:r>
      <w:r>
        <w:br/>
      </w:r>
      <w:r>
        <w:rPr>
          <w:rFonts w:ascii="Times New Roman"/>
          <w:b w:val="false"/>
          <w:i w:val="false"/>
          <w:color w:val="000000"/>
          <w:sz w:val="28"/>
        </w:rPr>
        <w:t>
13) редактор.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