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cc4b" w14:textId="d10c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 Отан соғысының ардагерлеріне және мүгедектеріне тіс протездерін салдыруға әлеуметтік көмек тағайындау және төлеу"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2008 жылғы 14 ақпандағы N 98 қаулысы. Солтүстік Қазақстан облысының Ғабит Мүсірепов атындағы ауданының Әділет басқармасында 2008 жылғы 19 мамырдағы N 13-5-78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№ 107 «Әкімдіктің іс жосықтары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регламентін бекіту туралы», қаулысына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«Ұлы Отан соғысының ардагерлеріне және мүгедектеріне тіс протездерін салдыруға әлеуметтік көмек тағайындау және төлеу»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 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жарияланғаннан кейін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2008 жылы № 98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көрсетудің стандарты Ұлы Отан соғысының қатысушыларына және мүгедектеріне тіс протездерін салдыруға әлеуметтік көмек тағайындау және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Ұлы Отан соғысының қатысушыларына және мүгедектеріне тіс протездерін салдыруға әлеуметтік көмек тағайындау және төлеуді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Көсетілетін мемлекеттік қызметтің нысаны ішінара автоматандырылған.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3.Мемлекеттік қызмет Солтустік Қазақстан облысы әкімдігінің 12 сәуір 2006 жылғы № 71 қаулысымен бекітілген Ұлы Отан соғысына қатысушыларға және мүгедектеріне тіс протездерін салуға әлеуметтік көмек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«Солтүстік Қазақстан облысы Ғабит Мүсірепов атындағы ауданның жұмыспен қамту және әлеуметтік бағдарламалар бөлімі» мемлекеттік мекемесі көрсетеді Новоишимское селосы, Мектеп көшесі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аяқтау нысанасы Ұлы Отан соғысының қатушыларына және мүгедектеріне тіс протездерін салдыруға әлеуметтік көмек тағайындау және төлеу.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мемлекеттік қызмет Ұлы Отан соғысының қатушыларына және мүгедектеріне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мерзімі қажет құжаттарды өткізгеннен кейін отыз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қалыптасқан электронды сұрауға тапсырғанда ең көп берілген күту уақыты отыз минөт;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 алу үшін кезекте тұрудың ең көп уақыты отыз минөт;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және керекті құжаттар олардың толтырылуы туралы толық ақпараты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 ауданның жұмыспен қамту және әлеуметтік бағдарламалар бөлімі» Мемлекеттік мекемесі ғимаратының залындағы тақтада орналасқан. Мекен-жайы: Новоишимское селосы, Мектеп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жұмаға дейін сағат 9.00-ден 18.00-дейін көрсетіледі, үзіліс 13.00-ден 14.00-дейін қабылдау кезекпен, алдын ала жазылусыз және тез қызмет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«Солтүстік Қазақстан облысы Ғабит Мүсірепов атындағы ауданның жұмыспен қамту және әлеуметтік бағдарламалар бөлімі» мемлекеттік мекемесі ғимараттың 2 қабатында орналасқан, онда бөлім мамандарын шақыру түймесі, күту залында орындықтар, ақпарат тақталары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 мемлекеттік қызметті алу үшін өтініш беруші келесі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түрдегі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соғысқа қатысқан немесе мүгедек төлқұжатыны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анықтайтын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протезін салатын ұйымнан есеп-шот фактурасы;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Бланкілер Солтүстік Қазақстан облысы Ғабит Мүсірепов атындағы ауданның жұмыспен қамту және әлеуметтік бағдарламалар бөлімінің маманы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өтініштерді және басқа да құжаттарды «Солтүстік Қазақстан облысы Ғабит Мүсірепов атындағы ауданның жұмыспен қамту және әлеуметтік бағдарламалар бөлімі» мемлекеттік мекемеге тапсырады, мекен жайы: Новоишимское селосы, Мектеп көшесі 19, № 3 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алу үшін барлық керекті құжаттарды тапсырғаннан кейін,мемлекеттік қызмет алушыға қабылданған күні және орындалу мерзімі көрсетілген хабарлама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Хабарламаны пошта арқылы жібереді немесе мемлекеттік мекемеге жеке келу арқылы мемлекеттік мекеме «Солтүстік Қазақстан облысы Ғабит Мүсірепов атындағы ауданның жұмыспен қамту және әлеуметтік бағдарламалар бөлімі» мекен-жайы: Новоишимское селосы, Мектеп көшесі 19, № 3-ші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пакеті болмаған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ұсынған құжаттардың сәйкессіздігі;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Жұмыспен қамту және әлеуметтік бағдарламалар бөлімінің жұмысы адамның конституциялық құқығын сақтау сыпайылық, жауапкершілік көрсетілген мемлекеттік қызмет туралы толық ақпарат, тұтынушы құжаттарының мазмұны туралы ақпараттың сақталуын,қорғауын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Жұмыспен қамту және әлеуметтік бағдарламалар бөлімінің тұтынушыларға мемлекеттік қызмет көрсету нәтижелері осы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 беру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Лауазымды тұлғаның әрекетіне шағымдану «Солтүстік Қазақстан облысы Ғабит Мүсірепов атындағы ауданның жұмыспен қамту және әлеуметтік бағдарламалар бөлімі» мемлекеттік мекеменің бастығына хабарласу арқылы болады, мекен жайы: Новоишимское селосы, Мектеп көшесі 19, № 1 немесе орынбасарға, № 6-шы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Мүсрепов атындағы ауданның әкіміне – Абылай хан көшесі,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«Солтүстік Қазақстан облысының жұмыспен қамтуды үйлестіру және әлеуметтік бағдарламалар департаменті», Петропавл қаласы, Абай көшесі,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«Солтүстік Қазақстан облысы Ғабит Мүсірепов атындағы ауданның жұмыспен қамту және әлеуметтік бағдарламалар бөлімі» мемлекеттік мекемесінің бастығы № 1-бөлме,бастығының орынбасары № 6 электронды пошта: </w:t>
      </w:r>
      <w:r>
        <w:rPr>
          <w:rFonts w:ascii="Times New Roman"/>
          <w:b w:val="false"/>
          <w:i/>
          <w:color w:val="800000"/>
          <w:sz w:val="28"/>
        </w:rPr>
        <w:t>ro_celin@mail.online.kz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жазбаша түрде пошта арқылы немесе өзінің келуімен жұмыспен қамту және әлеуметтік бағдарламар бөлімінің қабыдау бөлмесі арқылы жұмыс күндері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арыз, кісілерден түскен хаттарды, арыздарды және өтініштерді тіркейтін журналға жұмыспен қамту және әлеуметтік бағдарламалар бөлімінде Заң арқылы бекітілген мерзімде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берушіге арыздың қаралуының қорытындысы туралы жазбаша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Ғабит Мүсірепов атындағы ауданның жұмыспен қамту және әлеуметтік бағдарламалар бөлімі» мемлекеттік мекемесі бастығының мекен жайы: Новоишимское селосы, Мектеп көшесі 19, № 1-ші бөлме, электронды пошта:</w:t>
      </w:r>
      <w:r>
        <w:rPr>
          <w:rFonts w:ascii="Times New Roman"/>
          <w:b w:val="false"/>
          <w:i/>
          <w:color w:val="800000"/>
          <w:sz w:val="28"/>
        </w:rPr>
        <w:t>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 - телефон 21-0-60.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- телефон 23-0-09, № 6-шы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 - Абылай-хан көшесі,28.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«Солтүстік Қазақстан облысының жұмыспен қамтуды үйлестіру және әлеуметтік бағдарламалар департаменті», Петропавл қаласы, Абай көшесі,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көрсетудің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